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224ADA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238-31-57-05-24-2</w:t>
      </w:r>
      <w:r w:rsidR="00865365">
        <w:rPr>
          <w:sz w:val="24"/>
          <w:szCs w:val="24"/>
          <w:lang w:eastAsia="en-US"/>
        </w:rPr>
        <w:t>9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865365">
        <w:rPr>
          <w:sz w:val="24"/>
          <w:szCs w:val="24"/>
          <w:lang w:eastAsia="en-US"/>
        </w:rPr>
        <w:t>20. prosinca</w:t>
      </w:r>
      <w:r w:rsidR="006642CF">
        <w:rPr>
          <w:sz w:val="24"/>
          <w:szCs w:val="24"/>
          <w:lang w:eastAsia="en-US"/>
        </w:rPr>
        <w:t xml:space="preserve">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1D4B79" w:rsidRPr="00821F75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>Z A P I S N I K</w:t>
      </w:r>
    </w:p>
    <w:p w:rsidR="001D4B79" w:rsidRPr="00821F75" w:rsidRDefault="00865365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40</w:t>
      </w:r>
      <w:r w:rsidR="001D4B79" w:rsidRPr="00821F75">
        <w:rPr>
          <w:rFonts w:eastAsia="Times New Roman"/>
          <w:sz w:val="24"/>
          <w:szCs w:val="24"/>
          <w:lang w:eastAsia="en-US"/>
        </w:rPr>
        <w:t xml:space="preserve">. </w:t>
      </w:r>
      <w:r w:rsidR="00A92942">
        <w:rPr>
          <w:rFonts w:eastAsia="Times New Roman"/>
          <w:sz w:val="24"/>
          <w:szCs w:val="24"/>
          <w:lang w:eastAsia="en-US"/>
        </w:rPr>
        <w:t xml:space="preserve">elektronske </w:t>
      </w:r>
      <w:r w:rsidR="001D4B79" w:rsidRPr="00821F75">
        <w:rPr>
          <w:rFonts w:eastAsia="Times New Roman"/>
          <w:sz w:val="24"/>
          <w:szCs w:val="24"/>
          <w:lang w:eastAsia="en-US"/>
        </w:rPr>
        <w:t>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865365">
        <w:rPr>
          <w:rFonts w:eastAsia="Times New Roman"/>
          <w:sz w:val="24"/>
          <w:szCs w:val="24"/>
          <w:lang w:eastAsia="en-US"/>
        </w:rPr>
        <w:t>20. prosinca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DC282C">
        <w:rPr>
          <w:rFonts w:eastAsia="Times New Roman"/>
          <w:sz w:val="24"/>
          <w:szCs w:val="24"/>
          <w:lang w:eastAsia="en-US"/>
        </w:rPr>
        <w:t xml:space="preserve"> elektronskim putem</w:t>
      </w:r>
      <w:r w:rsidRPr="00821F75">
        <w:rPr>
          <w:rFonts w:eastAsia="Times New Roman"/>
          <w:sz w:val="24"/>
          <w:szCs w:val="24"/>
          <w:lang w:eastAsia="en-US"/>
        </w:rPr>
        <w:t xml:space="preserve"> </w:t>
      </w:r>
    </w:p>
    <w:p w:rsidR="001D4B79" w:rsidRDefault="001D4B79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6465A3" w:rsidRDefault="006465A3" w:rsidP="00CB296B">
      <w:pPr>
        <w:ind w:firstLine="0"/>
        <w:rPr>
          <w:b/>
          <w:sz w:val="24"/>
          <w:szCs w:val="24"/>
        </w:rPr>
      </w:pPr>
    </w:p>
    <w:p w:rsidR="00F560B7" w:rsidRPr="00821F75" w:rsidRDefault="00F560B7" w:rsidP="00CB296B">
      <w:pPr>
        <w:ind w:firstLine="0"/>
        <w:rPr>
          <w:b/>
          <w:sz w:val="24"/>
          <w:szCs w:val="24"/>
        </w:rPr>
      </w:pPr>
    </w:p>
    <w:p w:rsidR="00A92942" w:rsidRPr="004A0EFB" w:rsidRDefault="004A0EFB" w:rsidP="004A0EFB">
      <w:pPr>
        <w:spacing w:after="200" w:line="276" w:lineRule="auto"/>
        <w:ind w:firstLine="0"/>
        <w:rPr>
          <w:sz w:val="24"/>
          <w:szCs w:val="24"/>
        </w:rPr>
      </w:pPr>
      <w:r w:rsidRPr="004A0EFB">
        <w:rPr>
          <w:sz w:val="24"/>
          <w:szCs w:val="24"/>
        </w:rPr>
        <w:t xml:space="preserve">Ad.1.) </w:t>
      </w:r>
      <w:r w:rsidR="00162737" w:rsidRPr="004A0EFB">
        <w:rPr>
          <w:sz w:val="24"/>
          <w:szCs w:val="24"/>
        </w:rPr>
        <w:t>Jedn</w:t>
      </w:r>
      <w:r w:rsidR="00C864DE" w:rsidRPr="004A0EFB">
        <w:rPr>
          <w:sz w:val="24"/>
          <w:szCs w:val="24"/>
        </w:rPr>
        <w:t xml:space="preserve">oglasno </w:t>
      </w:r>
      <w:r w:rsidR="007C64A9" w:rsidRPr="004A0EFB">
        <w:rPr>
          <w:sz w:val="24"/>
          <w:szCs w:val="24"/>
        </w:rPr>
        <w:t>je usvojen zapisnik s</w:t>
      </w:r>
      <w:r w:rsidR="00865365" w:rsidRPr="004A0EFB">
        <w:rPr>
          <w:sz w:val="24"/>
          <w:szCs w:val="24"/>
        </w:rPr>
        <w:t xml:space="preserve"> 39</w:t>
      </w:r>
      <w:r w:rsidR="00162737" w:rsidRPr="004A0EFB">
        <w:rPr>
          <w:sz w:val="24"/>
          <w:szCs w:val="24"/>
        </w:rPr>
        <w:t xml:space="preserve">. </w:t>
      </w:r>
      <w:r w:rsidR="00865365" w:rsidRPr="004A0EFB">
        <w:rPr>
          <w:sz w:val="24"/>
          <w:szCs w:val="24"/>
        </w:rPr>
        <w:t xml:space="preserve">elektronske </w:t>
      </w:r>
      <w:r w:rsidR="00162737" w:rsidRPr="004A0EFB">
        <w:rPr>
          <w:sz w:val="24"/>
          <w:szCs w:val="24"/>
        </w:rPr>
        <w:t>sjednice Školskog odbora Ekonomske škole Velika Gorica.</w:t>
      </w:r>
    </w:p>
    <w:p w:rsidR="006465A3" w:rsidRPr="004A0EFB" w:rsidRDefault="006465A3" w:rsidP="00133EC4">
      <w:pPr>
        <w:ind w:firstLine="0"/>
        <w:rPr>
          <w:sz w:val="24"/>
          <w:szCs w:val="24"/>
        </w:rPr>
      </w:pPr>
    </w:p>
    <w:p w:rsidR="00865365" w:rsidRPr="004A0EFB" w:rsidRDefault="00061E23" w:rsidP="00865365">
      <w:pPr>
        <w:ind w:firstLine="0"/>
        <w:rPr>
          <w:sz w:val="24"/>
          <w:szCs w:val="24"/>
        </w:rPr>
      </w:pPr>
      <w:r w:rsidRPr="004A0EFB">
        <w:rPr>
          <w:sz w:val="24"/>
          <w:szCs w:val="24"/>
        </w:rPr>
        <w:t xml:space="preserve">Ad. 2.) </w:t>
      </w:r>
      <w:r w:rsidR="004A0EFB" w:rsidRPr="004A0EFB">
        <w:rPr>
          <w:rFonts w:eastAsiaTheme="minorHAnsi"/>
          <w:sz w:val="24"/>
          <w:szCs w:val="24"/>
          <w:lang w:eastAsia="en-US"/>
        </w:rPr>
        <w:t>Donosi se Odluka</w:t>
      </w:r>
      <w:r w:rsidR="004A0EFB" w:rsidRPr="004A0EFB">
        <w:rPr>
          <w:sz w:val="24"/>
          <w:szCs w:val="24"/>
        </w:rPr>
        <w:t xml:space="preserve"> </w:t>
      </w:r>
      <w:r w:rsidR="00865365" w:rsidRPr="004A0EFB">
        <w:rPr>
          <w:sz w:val="24"/>
          <w:szCs w:val="24"/>
        </w:rPr>
        <w:t>o zasnivanju radnog odnosa za radno mjesto nastavnik/</w:t>
      </w:r>
      <w:proofErr w:type="spellStart"/>
      <w:r w:rsidR="00865365" w:rsidRPr="004A0EFB">
        <w:rPr>
          <w:sz w:val="24"/>
          <w:szCs w:val="24"/>
        </w:rPr>
        <w:t>ca</w:t>
      </w:r>
      <w:proofErr w:type="spellEnd"/>
      <w:r w:rsidR="00865365" w:rsidRPr="004A0EFB">
        <w:rPr>
          <w:sz w:val="24"/>
          <w:szCs w:val="24"/>
        </w:rPr>
        <w:t xml:space="preserve"> njemačkog jezika, 1 izvršitelj/</w:t>
      </w:r>
      <w:proofErr w:type="spellStart"/>
      <w:r w:rsidR="00865365" w:rsidRPr="004A0EFB">
        <w:rPr>
          <w:sz w:val="24"/>
          <w:szCs w:val="24"/>
        </w:rPr>
        <w:t>ica</w:t>
      </w:r>
      <w:proofErr w:type="spellEnd"/>
      <w:r w:rsidR="00865365" w:rsidRPr="004A0EFB">
        <w:rPr>
          <w:sz w:val="24"/>
          <w:szCs w:val="24"/>
        </w:rPr>
        <w:t xml:space="preserve"> na neodređeno, nepuno radno vrijeme (23 sata tjednog ukupnog radnog vremena), s kandidatkinjom Snježanom Težak.</w:t>
      </w:r>
    </w:p>
    <w:p w:rsidR="00061E23" w:rsidRPr="004A0EFB" w:rsidRDefault="00061E23" w:rsidP="00DF3D22">
      <w:pPr>
        <w:ind w:firstLine="0"/>
        <w:rPr>
          <w:smallCaps/>
          <w:sz w:val="24"/>
          <w:szCs w:val="24"/>
        </w:rPr>
      </w:pPr>
    </w:p>
    <w:p w:rsidR="00F560B7" w:rsidRPr="004A0EFB" w:rsidRDefault="00F560B7" w:rsidP="00061E23">
      <w:pPr>
        <w:ind w:firstLine="0"/>
        <w:rPr>
          <w:sz w:val="24"/>
          <w:szCs w:val="24"/>
        </w:rPr>
      </w:pPr>
    </w:p>
    <w:p w:rsidR="00E34BA6" w:rsidRPr="004A0EFB" w:rsidRDefault="00061E23" w:rsidP="001D67B7">
      <w:pPr>
        <w:ind w:firstLine="0"/>
        <w:rPr>
          <w:sz w:val="24"/>
          <w:szCs w:val="24"/>
        </w:rPr>
      </w:pPr>
      <w:r w:rsidRPr="004A0EFB">
        <w:rPr>
          <w:sz w:val="24"/>
          <w:szCs w:val="24"/>
        </w:rPr>
        <w:t xml:space="preserve">Ad. 3.) </w:t>
      </w:r>
      <w:r w:rsidR="00A92942" w:rsidRPr="004A0EFB">
        <w:rPr>
          <w:sz w:val="24"/>
          <w:szCs w:val="24"/>
        </w:rPr>
        <w:t xml:space="preserve">Pitanja i prijedloga nije bilo. </w:t>
      </w:r>
      <w:r w:rsidR="001D67B7" w:rsidRPr="004A0EFB">
        <w:rPr>
          <w:sz w:val="24"/>
          <w:szCs w:val="24"/>
        </w:rPr>
        <w:t xml:space="preserve"> </w:t>
      </w:r>
    </w:p>
    <w:p w:rsidR="008C7AC5" w:rsidRPr="004A0EFB" w:rsidRDefault="008C7AC5" w:rsidP="008C7A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AC5" w:rsidRPr="004A0EFB" w:rsidRDefault="008C7AC5" w:rsidP="008C7A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63BA3" w:rsidRPr="00821F75" w:rsidRDefault="00163BA3" w:rsidP="008C7A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C5D2F" w:rsidRPr="00821F75" w:rsidRDefault="00DC5D2F" w:rsidP="008C7A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C5D2F" w:rsidRPr="00821F75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A1" w:rsidRDefault="00E209A1" w:rsidP="00163BA3">
      <w:r>
        <w:separator/>
      </w:r>
    </w:p>
  </w:endnote>
  <w:endnote w:type="continuationSeparator" w:id="0">
    <w:p w:rsidR="00E209A1" w:rsidRDefault="00E209A1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FB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A1" w:rsidRDefault="00E209A1" w:rsidP="00163BA3">
      <w:r>
        <w:separator/>
      </w:r>
    </w:p>
  </w:footnote>
  <w:footnote w:type="continuationSeparator" w:id="0">
    <w:p w:rsidR="00E209A1" w:rsidRDefault="00E209A1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4ADA"/>
    <w:rsid w:val="0022585A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57B10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0EFB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465A3"/>
    <w:rsid w:val="0065172E"/>
    <w:rsid w:val="0065437D"/>
    <w:rsid w:val="00655160"/>
    <w:rsid w:val="00662F2C"/>
    <w:rsid w:val="006642CF"/>
    <w:rsid w:val="00665F36"/>
    <w:rsid w:val="006674FA"/>
    <w:rsid w:val="0067187D"/>
    <w:rsid w:val="006A6E27"/>
    <w:rsid w:val="006C0514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7451"/>
    <w:rsid w:val="00821F75"/>
    <w:rsid w:val="00825C62"/>
    <w:rsid w:val="008536E4"/>
    <w:rsid w:val="00853DF7"/>
    <w:rsid w:val="00856150"/>
    <w:rsid w:val="008644F9"/>
    <w:rsid w:val="00865161"/>
    <w:rsid w:val="00865365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4AE4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07E24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54C2A"/>
    <w:rsid w:val="00C61C55"/>
    <w:rsid w:val="00C66AD2"/>
    <w:rsid w:val="00C66B8B"/>
    <w:rsid w:val="00C70AC4"/>
    <w:rsid w:val="00C71907"/>
    <w:rsid w:val="00C8138D"/>
    <w:rsid w:val="00C864DE"/>
    <w:rsid w:val="00C878A6"/>
    <w:rsid w:val="00CA163B"/>
    <w:rsid w:val="00CB0A03"/>
    <w:rsid w:val="00CB296B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DF3D22"/>
    <w:rsid w:val="00E00E28"/>
    <w:rsid w:val="00E02188"/>
    <w:rsid w:val="00E0664A"/>
    <w:rsid w:val="00E10D72"/>
    <w:rsid w:val="00E16741"/>
    <w:rsid w:val="00E17E92"/>
    <w:rsid w:val="00E209A1"/>
    <w:rsid w:val="00E225A1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531BA"/>
    <w:rsid w:val="00F560B7"/>
    <w:rsid w:val="00F6054A"/>
    <w:rsid w:val="00F63CAB"/>
    <w:rsid w:val="00F67AFE"/>
    <w:rsid w:val="00F72279"/>
    <w:rsid w:val="00F74D3B"/>
    <w:rsid w:val="00F85D5A"/>
    <w:rsid w:val="00FA0A91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C63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1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2637-5123-4AAA-9977-96A3D643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3</cp:revision>
  <cp:lastPrinted>2024-08-26T06:37:00Z</cp:lastPrinted>
  <dcterms:created xsi:type="dcterms:W3CDTF">2025-01-21T12:00:00Z</dcterms:created>
  <dcterms:modified xsi:type="dcterms:W3CDTF">2025-01-21T12:01:00Z</dcterms:modified>
</cp:coreProperties>
</file>