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224ADA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238-31-57-05-24-2</w:t>
      </w:r>
      <w:r w:rsidR="00DF3D22">
        <w:rPr>
          <w:sz w:val="24"/>
          <w:szCs w:val="24"/>
          <w:lang w:eastAsia="en-US"/>
        </w:rPr>
        <w:t>7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224ADA">
        <w:rPr>
          <w:sz w:val="24"/>
          <w:szCs w:val="24"/>
          <w:lang w:eastAsia="en-US"/>
        </w:rPr>
        <w:t>11. listopada</w:t>
      </w:r>
      <w:r w:rsidR="006642CF">
        <w:rPr>
          <w:sz w:val="24"/>
          <w:szCs w:val="24"/>
          <w:lang w:eastAsia="en-US"/>
        </w:rPr>
        <w:t xml:space="preserve">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>Z A P I S N I K</w:t>
      </w:r>
    </w:p>
    <w:p w:rsidR="001D4B79" w:rsidRPr="00821F75" w:rsidRDefault="00224ADA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39</w:t>
      </w:r>
      <w:r w:rsidR="001D4B79" w:rsidRPr="00821F75">
        <w:rPr>
          <w:rFonts w:eastAsia="Times New Roman"/>
          <w:sz w:val="24"/>
          <w:szCs w:val="24"/>
          <w:lang w:eastAsia="en-US"/>
        </w:rPr>
        <w:t xml:space="preserve">. </w:t>
      </w:r>
      <w:r w:rsidR="00A92942">
        <w:rPr>
          <w:rFonts w:eastAsia="Times New Roman"/>
          <w:sz w:val="24"/>
          <w:szCs w:val="24"/>
          <w:lang w:eastAsia="en-US"/>
        </w:rPr>
        <w:t xml:space="preserve">elektronske </w:t>
      </w:r>
      <w:r w:rsidR="001D4B79" w:rsidRPr="00821F75">
        <w:rPr>
          <w:rFonts w:eastAsia="Times New Roman"/>
          <w:sz w:val="24"/>
          <w:szCs w:val="24"/>
          <w:lang w:eastAsia="en-US"/>
        </w:rPr>
        <w:t>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224ADA">
        <w:rPr>
          <w:rFonts w:eastAsia="Times New Roman"/>
          <w:sz w:val="24"/>
          <w:szCs w:val="24"/>
          <w:lang w:eastAsia="en-US"/>
        </w:rPr>
        <w:t>11. listopada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elektronskim putem</w:t>
      </w:r>
      <w:r w:rsidRPr="00821F75">
        <w:rPr>
          <w:rFonts w:eastAsia="Times New Roman"/>
          <w:sz w:val="24"/>
          <w:szCs w:val="24"/>
          <w:lang w:eastAsia="en-US"/>
        </w:rPr>
        <w:t xml:space="preserve"> </w:t>
      </w:r>
    </w:p>
    <w:p w:rsidR="001D4B79" w:rsidRDefault="001D4B79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DF3D22" w:rsidRDefault="00DF3D22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DF3D22" w:rsidRPr="00821F75" w:rsidRDefault="00DF3D22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DF3D22" w:rsidRDefault="00DF3D22" w:rsidP="00DC282C">
      <w:pPr>
        <w:ind w:firstLine="0"/>
        <w:rPr>
          <w:rFonts w:eastAsia="Times New Roman"/>
          <w:sz w:val="24"/>
          <w:szCs w:val="24"/>
          <w:lang w:eastAsia="en-US"/>
        </w:rPr>
      </w:pPr>
    </w:p>
    <w:p w:rsidR="006465A3" w:rsidRDefault="006465A3" w:rsidP="00CB296B">
      <w:pPr>
        <w:ind w:firstLine="0"/>
        <w:rPr>
          <w:b/>
          <w:sz w:val="24"/>
          <w:szCs w:val="24"/>
        </w:rPr>
      </w:pPr>
    </w:p>
    <w:p w:rsidR="00F560B7" w:rsidRPr="00821F75" w:rsidRDefault="00F560B7" w:rsidP="00CB296B">
      <w:pPr>
        <w:ind w:firstLine="0"/>
        <w:rPr>
          <w:b/>
          <w:sz w:val="24"/>
          <w:szCs w:val="24"/>
        </w:rPr>
      </w:pPr>
    </w:p>
    <w:p w:rsidR="00A92942" w:rsidRPr="00EA626C" w:rsidRDefault="00404E55" w:rsidP="00EA626C">
      <w:pPr>
        <w:spacing w:after="200" w:line="276" w:lineRule="auto"/>
        <w:ind w:firstLine="0"/>
        <w:rPr>
          <w:sz w:val="24"/>
          <w:szCs w:val="24"/>
        </w:rPr>
      </w:pPr>
      <w:r w:rsidRPr="00EA626C">
        <w:rPr>
          <w:sz w:val="24"/>
          <w:szCs w:val="24"/>
        </w:rPr>
        <w:t>Ad.1.)</w:t>
      </w:r>
      <w:r w:rsidR="00C66B8B" w:rsidRPr="00EA626C">
        <w:rPr>
          <w:sz w:val="24"/>
          <w:szCs w:val="24"/>
        </w:rPr>
        <w:t xml:space="preserve"> </w:t>
      </w:r>
      <w:r w:rsidR="00162737" w:rsidRPr="00EA626C">
        <w:rPr>
          <w:sz w:val="24"/>
          <w:szCs w:val="24"/>
        </w:rPr>
        <w:t>Jedn</w:t>
      </w:r>
      <w:r w:rsidR="00C864DE" w:rsidRPr="00EA626C">
        <w:rPr>
          <w:sz w:val="24"/>
          <w:szCs w:val="24"/>
        </w:rPr>
        <w:t xml:space="preserve">oglasno </w:t>
      </w:r>
      <w:r w:rsidR="007C64A9" w:rsidRPr="00EA626C">
        <w:rPr>
          <w:sz w:val="24"/>
          <w:szCs w:val="24"/>
        </w:rPr>
        <w:t>je usvojen zapisnik s</w:t>
      </w:r>
      <w:r w:rsidR="00224ADA" w:rsidRPr="00EA626C">
        <w:rPr>
          <w:sz w:val="24"/>
          <w:szCs w:val="24"/>
        </w:rPr>
        <w:t xml:space="preserve"> 38</w:t>
      </w:r>
      <w:r w:rsidR="00162737" w:rsidRPr="00EA626C">
        <w:rPr>
          <w:sz w:val="24"/>
          <w:szCs w:val="24"/>
        </w:rPr>
        <w:t>. sjednice Školskog odbora Ekonomske škole Velika Gorica.</w:t>
      </w:r>
    </w:p>
    <w:p w:rsidR="006465A3" w:rsidRPr="00EA626C" w:rsidRDefault="006465A3" w:rsidP="00133EC4">
      <w:pPr>
        <w:ind w:firstLine="0"/>
        <w:rPr>
          <w:sz w:val="24"/>
          <w:szCs w:val="24"/>
        </w:rPr>
      </w:pPr>
    </w:p>
    <w:p w:rsidR="006465A3" w:rsidRPr="00EA626C" w:rsidRDefault="00061E23" w:rsidP="00EA626C">
      <w:pPr>
        <w:ind w:firstLine="0"/>
        <w:rPr>
          <w:sz w:val="24"/>
          <w:szCs w:val="24"/>
        </w:rPr>
      </w:pPr>
      <w:r w:rsidRPr="00EA626C">
        <w:rPr>
          <w:sz w:val="24"/>
          <w:szCs w:val="24"/>
        </w:rPr>
        <w:t xml:space="preserve">Ad. 2.) </w:t>
      </w:r>
      <w:r w:rsidR="00EA626C" w:rsidRPr="00EA626C">
        <w:rPr>
          <w:sz w:val="24"/>
          <w:szCs w:val="24"/>
        </w:rPr>
        <w:t xml:space="preserve">Donosi se Odluka </w:t>
      </w:r>
      <w:r w:rsidR="006642CF" w:rsidRPr="00EA626C">
        <w:rPr>
          <w:sz w:val="24"/>
          <w:szCs w:val="24"/>
        </w:rPr>
        <w:t xml:space="preserve">o </w:t>
      </w:r>
      <w:r w:rsidR="00DF3D22" w:rsidRPr="00EA626C">
        <w:rPr>
          <w:sz w:val="24"/>
          <w:szCs w:val="24"/>
        </w:rPr>
        <w:t xml:space="preserve">usvajanju </w:t>
      </w:r>
      <w:r w:rsidR="00224ADA" w:rsidRPr="00EA626C">
        <w:rPr>
          <w:sz w:val="24"/>
          <w:szCs w:val="24"/>
        </w:rPr>
        <w:t>Prijedloga financijskog plana za 2025. godinu i projekcija za 2026. i 2027. godinu</w:t>
      </w:r>
    </w:p>
    <w:p w:rsidR="00061E23" w:rsidRPr="00EA626C" w:rsidRDefault="00061E23" w:rsidP="00DF3D22">
      <w:pPr>
        <w:ind w:firstLine="0"/>
        <w:rPr>
          <w:smallCaps/>
          <w:sz w:val="24"/>
          <w:szCs w:val="24"/>
        </w:rPr>
      </w:pPr>
    </w:p>
    <w:p w:rsidR="00F560B7" w:rsidRPr="00EA626C" w:rsidRDefault="00F560B7" w:rsidP="00061E23">
      <w:pPr>
        <w:ind w:firstLine="0"/>
        <w:rPr>
          <w:sz w:val="24"/>
          <w:szCs w:val="24"/>
        </w:rPr>
      </w:pPr>
    </w:p>
    <w:p w:rsidR="00E34BA6" w:rsidRPr="00EA626C" w:rsidRDefault="00061E23" w:rsidP="001D67B7">
      <w:pPr>
        <w:ind w:firstLine="0"/>
        <w:rPr>
          <w:sz w:val="24"/>
          <w:szCs w:val="24"/>
        </w:rPr>
      </w:pPr>
      <w:r w:rsidRPr="00EA626C">
        <w:rPr>
          <w:sz w:val="24"/>
          <w:szCs w:val="24"/>
        </w:rPr>
        <w:t xml:space="preserve">Ad. 3.) </w:t>
      </w:r>
      <w:r w:rsidR="00A92942" w:rsidRPr="00EA626C">
        <w:rPr>
          <w:sz w:val="24"/>
          <w:szCs w:val="24"/>
        </w:rPr>
        <w:t xml:space="preserve">Pitanja i prijedloga nije bilo. </w:t>
      </w:r>
      <w:r w:rsidR="001D67B7" w:rsidRPr="00EA626C">
        <w:rPr>
          <w:sz w:val="24"/>
          <w:szCs w:val="24"/>
        </w:rPr>
        <w:t xml:space="preserve"> </w:t>
      </w:r>
    </w:p>
    <w:p w:rsidR="008C7AC5" w:rsidRPr="00821F75" w:rsidRDefault="008C7AC5" w:rsidP="008C7A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7AC5" w:rsidRPr="00821F75" w:rsidRDefault="008C7AC5" w:rsidP="008C7A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5D2F" w:rsidRPr="00821F75" w:rsidRDefault="00DC5D2F" w:rsidP="008C7AC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4B" w:rsidRDefault="006F1C4B" w:rsidP="00163BA3">
      <w:r>
        <w:separator/>
      </w:r>
    </w:p>
  </w:endnote>
  <w:endnote w:type="continuationSeparator" w:id="0">
    <w:p w:rsidR="006F1C4B" w:rsidRDefault="006F1C4B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6C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4B" w:rsidRDefault="006F1C4B" w:rsidP="00163BA3">
      <w:r>
        <w:separator/>
      </w:r>
    </w:p>
  </w:footnote>
  <w:footnote w:type="continuationSeparator" w:id="0">
    <w:p w:rsidR="006F1C4B" w:rsidRDefault="006F1C4B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4ADA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296F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57B10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465A3"/>
    <w:rsid w:val="0065172E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6F1C4B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536E4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4AE4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54C2A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DF3D22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A626C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5D5A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41B9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CDE-AE88-407B-9DA7-5ACE6F4C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3</cp:revision>
  <cp:lastPrinted>2024-08-26T06:37:00Z</cp:lastPrinted>
  <dcterms:created xsi:type="dcterms:W3CDTF">2025-01-21T11:57:00Z</dcterms:created>
  <dcterms:modified xsi:type="dcterms:W3CDTF">2025-01-21T11:59:00Z</dcterms:modified>
</cp:coreProperties>
</file>