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9" w:rsidRPr="009A70B0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9A70B0">
        <w:rPr>
          <w:sz w:val="24"/>
          <w:szCs w:val="24"/>
          <w:lang w:eastAsia="en-US"/>
        </w:rPr>
        <w:t>EKONOMSKA ŠKOLA VELIKA GORICA</w:t>
      </w:r>
    </w:p>
    <w:p w:rsidR="001D4B79" w:rsidRPr="009A70B0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9A70B0">
        <w:rPr>
          <w:sz w:val="24"/>
          <w:szCs w:val="24"/>
          <w:lang w:eastAsia="en-US"/>
        </w:rPr>
        <w:t>Ulica kralja Stjepana Tomaševića 21</w:t>
      </w:r>
    </w:p>
    <w:p w:rsidR="001D4B79" w:rsidRPr="009A70B0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9A70B0">
        <w:rPr>
          <w:sz w:val="24"/>
          <w:szCs w:val="24"/>
          <w:lang w:eastAsia="en-US"/>
        </w:rPr>
        <w:t>Velika Gorica</w:t>
      </w:r>
    </w:p>
    <w:p w:rsidR="001D4B79" w:rsidRPr="009A70B0" w:rsidRDefault="006642CF" w:rsidP="001D4B79">
      <w:pPr>
        <w:ind w:firstLine="0"/>
        <w:jc w:val="left"/>
        <w:rPr>
          <w:sz w:val="24"/>
          <w:szCs w:val="24"/>
          <w:lang w:eastAsia="en-US"/>
        </w:rPr>
      </w:pPr>
      <w:r w:rsidRPr="009A70B0">
        <w:rPr>
          <w:sz w:val="24"/>
          <w:szCs w:val="24"/>
          <w:lang w:eastAsia="en-US"/>
        </w:rPr>
        <w:t>Klasa: 007-04/24</w:t>
      </w:r>
      <w:r w:rsidR="001D4B79" w:rsidRPr="009A70B0">
        <w:rPr>
          <w:sz w:val="24"/>
          <w:szCs w:val="24"/>
          <w:lang w:eastAsia="en-US"/>
        </w:rPr>
        <w:t>-02/1</w:t>
      </w:r>
    </w:p>
    <w:p w:rsidR="001D4B79" w:rsidRPr="009A70B0" w:rsidRDefault="000C725B" w:rsidP="001D4B79">
      <w:pPr>
        <w:ind w:firstLine="0"/>
        <w:jc w:val="left"/>
        <w:rPr>
          <w:sz w:val="24"/>
          <w:szCs w:val="24"/>
          <w:lang w:eastAsia="en-US"/>
        </w:rPr>
      </w:pPr>
      <w:proofErr w:type="spellStart"/>
      <w:r w:rsidRPr="009A70B0">
        <w:rPr>
          <w:sz w:val="24"/>
          <w:szCs w:val="24"/>
          <w:lang w:eastAsia="en-US"/>
        </w:rPr>
        <w:t>Urbroj</w:t>
      </w:r>
      <w:proofErr w:type="spellEnd"/>
      <w:r w:rsidRPr="009A70B0">
        <w:rPr>
          <w:sz w:val="24"/>
          <w:szCs w:val="24"/>
          <w:lang w:eastAsia="en-US"/>
        </w:rPr>
        <w:t>: 238-31-57-05-24-24</w:t>
      </w:r>
    </w:p>
    <w:p w:rsidR="001D4B79" w:rsidRPr="009A70B0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9A70B0">
        <w:rPr>
          <w:sz w:val="24"/>
          <w:szCs w:val="24"/>
          <w:lang w:eastAsia="en-US"/>
        </w:rPr>
        <w:t xml:space="preserve">U Velikoj Gorici, </w:t>
      </w:r>
      <w:r w:rsidR="001A75F3" w:rsidRPr="009A70B0">
        <w:rPr>
          <w:sz w:val="24"/>
          <w:szCs w:val="24"/>
          <w:lang w:eastAsia="en-US"/>
        </w:rPr>
        <w:t>1. listopada</w:t>
      </w:r>
      <w:r w:rsidR="006642CF" w:rsidRPr="009A70B0">
        <w:rPr>
          <w:sz w:val="24"/>
          <w:szCs w:val="24"/>
          <w:lang w:eastAsia="en-US"/>
        </w:rPr>
        <w:t xml:space="preserve"> 2024.</w:t>
      </w:r>
      <w:r w:rsidRPr="009A70B0">
        <w:rPr>
          <w:sz w:val="24"/>
          <w:szCs w:val="24"/>
          <w:lang w:eastAsia="en-US"/>
        </w:rPr>
        <w:t xml:space="preserve"> godine</w:t>
      </w:r>
    </w:p>
    <w:p w:rsidR="0031579F" w:rsidRPr="009A70B0" w:rsidRDefault="0031579F" w:rsidP="001D4B79">
      <w:pPr>
        <w:ind w:firstLine="0"/>
        <w:jc w:val="left"/>
        <w:rPr>
          <w:sz w:val="24"/>
          <w:szCs w:val="24"/>
          <w:lang w:eastAsia="en-US"/>
        </w:rPr>
      </w:pPr>
    </w:p>
    <w:p w:rsidR="00A92942" w:rsidRPr="009A70B0" w:rsidRDefault="00A92942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Pr="009A70B0" w:rsidRDefault="001D4B79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9A70B0">
        <w:rPr>
          <w:rFonts w:eastAsia="Times New Roman"/>
          <w:sz w:val="24"/>
          <w:szCs w:val="24"/>
          <w:lang w:eastAsia="en-US"/>
        </w:rPr>
        <w:t>Z A P I S N I K</w:t>
      </w:r>
    </w:p>
    <w:p w:rsidR="001D4B79" w:rsidRPr="009A70B0" w:rsidRDefault="001A75F3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9A70B0">
        <w:rPr>
          <w:rFonts w:eastAsia="Times New Roman"/>
          <w:sz w:val="24"/>
          <w:szCs w:val="24"/>
          <w:lang w:eastAsia="en-US"/>
        </w:rPr>
        <w:t>s  38</w:t>
      </w:r>
      <w:r w:rsidR="001D4B79" w:rsidRPr="009A70B0">
        <w:rPr>
          <w:rFonts w:eastAsia="Times New Roman"/>
          <w:sz w:val="24"/>
          <w:szCs w:val="24"/>
          <w:lang w:eastAsia="en-US"/>
        </w:rPr>
        <w:t>. sjednice Školskog odbora</w:t>
      </w:r>
    </w:p>
    <w:p w:rsidR="001D4B79" w:rsidRPr="009A70B0" w:rsidRDefault="001D4B79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9A70B0">
        <w:rPr>
          <w:rFonts w:eastAsia="Times New Roman"/>
          <w:sz w:val="24"/>
          <w:szCs w:val="24"/>
          <w:lang w:eastAsia="en-US"/>
        </w:rPr>
        <w:t xml:space="preserve">održane dana </w:t>
      </w:r>
      <w:r w:rsidR="00B64B08" w:rsidRPr="009A70B0">
        <w:rPr>
          <w:rFonts w:eastAsia="Times New Roman"/>
          <w:sz w:val="24"/>
          <w:szCs w:val="24"/>
          <w:lang w:eastAsia="en-US"/>
        </w:rPr>
        <w:t>1. listopada</w:t>
      </w:r>
      <w:r w:rsidR="006642CF" w:rsidRPr="009A70B0">
        <w:rPr>
          <w:rFonts w:eastAsia="Times New Roman"/>
          <w:sz w:val="24"/>
          <w:szCs w:val="24"/>
          <w:lang w:eastAsia="en-US"/>
        </w:rPr>
        <w:t xml:space="preserve"> 2024</w:t>
      </w:r>
      <w:r w:rsidRPr="009A70B0">
        <w:rPr>
          <w:rFonts w:eastAsia="Times New Roman"/>
          <w:sz w:val="24"/>
          <w:szCs w:val="24"/>
          <w:lang w:eastAsia="en-US"/>
        </w:rPr>
        <w:t>. godine</w:t>
      </w:r>
      <w:r w:rsidR="00DC282C" w:rsidRPr="009A70B0">
        <w:rPr>
          <w:rFonts w:eastAsia="Times New Roman"/>
          <w:sz w:val="24"/>
          <w:szCs w:val="24"/>
          <w:lang w:eastAsia="en-US"/>
        </w:rPr>
        <w:t xml:space="preserve"> </w:t>
      </w:r>
      <w:r w:rsidR="0031579F" w:rsidRPr="009A70B0">
        <w:rPr>
          <w:rFonts w:eastAsia="Times New Roman"/>
          <w:sz w:val="24"/>
          <w:szCs w:val="24"/>
          <w:lang w:eastAsia="en-US"/>
        </w:rPr>
        <w:t>u uredu ravnateljice u 11</w:t>
      </w:r>
      <w:r w:rsidR="00822E94" w:rsidRPr="009A70B0">
        <w:rPr>
          <w:rFonts w:eastAsia="Times New Roman"/>
          <w:sz w:val="24"/>
          <w:szCs w:val="24"/>
          <w:lang w:eastAsia="en-US"/>
        </w:rPr>
        <w:t>:00 sati</w:t>
      </w:r>
    </w:p>
    <w:p w:rsidR="000D6A2B" w:rsidRPr="009A70B0" w:rsidRDefault="000D6A2B" w:rsidP="000D6A2B">
      <w:pPr>
        <w:ind w:firstLine="0"/>
        <w:rPr>
          <w:rFonts w:eastAsia="Times New Roman"/>
          <w:sz w:val="24"/>
          <w:szCs w:val="24"/>
          <w:u w:val="single"/>
          <w:lang w:eastAsia="en-US"/>
        </w:rPr>
      </w:pPr>
    </w:p>
    <w:p w:rsidR="009A70B0" w:rsidRPr="009A70B0" w:rsidRDefault="009A70B0" w:rsidP="000D6A2B">
      <w:pPr>
        <w:ind w:firstLine="0"/>
        <w:rPr>
          <w:sz w:val="24"/>
          <w:szCs w:val="24"/>
        </w:rPr>
      </w:pPr>
    </w:p>
    <w:p w:rsidR="000D6A2B" w:rsidRPr="009A70B0" w:rsidRDefault="000D6A2B" w:rsidP="009A70B0">
      <w:pPr>
        <w:spacing w:after="200" w:line="276" w:lineRule="auto"/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 xml:space="preserve">Ad.1.) Jednoglasno </w:t>
      </w:r>
      <w:r w:rsidR="009A70B0" w:rsidRPr="009A70B0">
        <w:rPr>
          <w:sz w:val="24"/>
          <w:szCs w:val="24"/>
        </w:rPr>
        <w:t>se usvaja</w:t>
      </w:r>
      <w:r w:rsidRPr="009A70B0">
        <w:rPr>
          <w:sz w:val="24"/>
          <w:szCs w:val="24"/>
        </w:rPr>
        <w:t xml:space="preserve"> zapisnik s</w:t>
      </w:r>
      <w:r w:rsidR="00822E94" w:rsidRPr="009A70B0">
        <w:rPr>
          <w:sz w:val="24"/>
          <w:szCs w:val="24"/>
        </w:rPr>
        <w:t xml:space="preserve"> 3</w:t>
      </w:r>
      <w:r w:rsidR="00131CF5" w:rsidRPr="009A70B0">
        <w:rPr>
          <w:sz w:val="24"/>
          <w:szCs w:val="24"/>
        </w:rPr>
        <w:t>7.</w:t>
      </w:r>
      <w:r w:rsidRPr="009A70B0">
        <w:rPr>
          <w:sz w:val="24"/>
          <w:szCs w:val="24"/>
        </w:rPr>
        <w:t xml:space="preserve"> sjednice Školskog odbora Ekonomske škole Velika Gorica.</w:t>
      </w:r>
    </w:p>
    <w:p w:rsidR="00CB37FF" w:rsidRPr="009A70B0" w:rsidRDefault="000D6A2B" w:rsidP="009A70B0">
      <w:pPr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 xml:space="preserve">Ad. 2.) </w:t>
      </w:r>
      <w:r w:rsidR="009A70B0" w:rsidRPr="009A70B0">
        <w:rPr>
          <w:sz w:val="24"/>
          <w:szCs w:val="24"/>
        </w:rPr>
        <w:t>Verificira se</w:t>
      </w:r>
      <w:r w:rsidR="00D90550" w:rsidRPr="009A70B0">
        <w:rPr>
          <w:sz w:val="24"/>
          <w:szCs w:val="24"/>
        </w:rPr>
        <w:t xml:space="preserve"> mandata članici Školskog odbora, Ani </w:t>
      </w:r>
      <w:proofErr w:type="spellStart"/>
      <w:r w:rsidR="00D90550" w:rsidRPr="009A70B0">
        <w:rPr>
          <w:sz w:val="24"/>
          <w:szCs w:val="24"/>
        </w:rPr>
        <w:t>A</w:t>
      </w:r>
      <w:r w:rsidR="004F6AD0" w:rsidRPr="009A70B0">
        <w:rPr>
          <w:sz w:val="24"/>
          <w:szCs w:val="24"/>
        </w:rPr>
        <w:t>dorić</w:t>
      </w:r>
      <w:proofErr w:type="spellEnd"/>
      <w:r w:rsidR="004F6AD0" w:rsidRPr="009A70B0">
        <w:rPr>
          <w:sz w:val="24"/>
          <w:szCs w:val="24"/>
        </w:rPr>
        <w:t xml:space="preserve">, predstavnici iz reda roditelja. </w:t>
      </w:r>
    </w:p>
    <w:p w:rsidR="000D6A2B" w:rsidRPr="009A70B0" w:rsidRDefault="000D6A2B" w:rsidP="009A70B0">
      <w:pPr>
        <w:ind w:firstLine="0"/>
        <w:rPr>
          <w:sz w:val="24"/>
          <w:szCs w:val="24"/>
        </w:rPr>
      </w:pPr>
    </w:p>
    <w:p w:rsidR="00CB2282" w:rsidRPr="009A70B0" w:rsidRDefault="000D6A2B" w:rsidP="009A70B0">
      <w:pPr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 xml:space="preserve">Ad. 3.) </w:t>
      </w:r>
      <w:r w:rsidR="009A70B0" w:rsidRPr="009A70B0">
        <w:rPr>
          <w:sz w:val="24"/>
          <w:szCs w:val="24"/>
        </w:rPr>
        <w:t>Imenuje se Vinka</w:t>
      </w:r>
      <w:r w:rsidR="004F6AD0" w:rsidRPr="009A70B0">
        <w:rPr>
          <w:sz w:val="24"/>
          <w:szCs w:val="24"/>
        </w:rPr>
        <w:t xml:space="preserve"> Grgić Jurković u Povjerenstvo za kvalitetu predloženu od strane roditelja. </w:t>
      </w:r>
      <w:r w:rsidR="0019460C" w:rsidRPr="009A70B0">
        <w:rPr>
          <w:sz w:val="24"/>
          <w:szCs w:val="24"/>
        </w:rPr>
        <w:t xml:space="preserve"> </w:t>
      </w:r>
      <w:r w:rsidR="00CB2282" w:rsidRPr="009A70B0">
        <w:rPr>
          <w:sz w:val="24"/>
          <w:szCs w:val="24"/>
        </w:rPr>
        <w:t xml:space="preserve"> </w:t>
      </w:r>
    </w:p>
    <w:p w:rsidR="000D6A2B" w:rsidRPr="009A70B0" w:rsidRDefault="000D6A2B" w:rsidP="009A70B0">
      <w:pPr>
        <w:ind w:firstLine="0"/>
        <w:rPr>
          <w:sz w:val="24"/>
          <w:szCs w:val="24"/>
        </w:rPr>
      </w:pPr>
    </w:p>
    <w:p w:rsidR="00AC7059" w:rsidRPr="009A70B0" w:rsidRDefault="000D6A2B" w:rsidP="009A70B0">
      <w:pPr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 xml:space="preserve">Ad. 4.) </w:t>
      </w:r>
      <w:r w:rsidR="009A70B0" w:rsidRPr="009A70B0">
        <w:rPr>
          <w:sz w:val="24"/>
          <w:szCs w:val="24"/>
        </w:rPr>
        <w:t xml:space="preserve">Donosi se Odluka </w:t>
      </w:r>
      <w:r w:rsidR="00AC7059" w:rsidRPr="009A70B0">
        <w:rPr>
          <w:sz w:val="24"/>
          <w:szCs w:val="24"/>
        </w:rPr>
        <w:t xml:space="preserve">o zasnivanju radnog odnosa za radno mjesto nastavnika geografije, na određeno, nepuno radno vrijeme (15 sati tjednog ukupnog radnog vremena), s Antonijom Nemet, u zamjenu za </w:t>
      </w:r>
      <w:proofErr w:type="spellStart"/>
      <w:r w:rsidR="00AC7059" w:rsidRPr="009A70B0">
        <w:rPr>
          <w:sz w:val="24"/>
          <w:szCs w:val="24"/>
        </w:rPr>
        <w:t>Doris</w:t>
      </w:r>
      <w:proofErr w:type="spellEnd"/>
      <w:r w:rsidR="00AC7059" w:rsidRPr="009A70B0">
        <w:rPr>
          <w:sz w:val="24"/>
          <w:szCs w:val="24"/>
        </w:rPr>
        <w:t xml:space="preserve"> </w:t>
      </w:r>
      <w:proofErr w:type="spellStart"/>
      <w:r w:rsidR="00AC7059" w:rsidRPr="009A70B0">
        <w:rPr>
          <w:sz w:val="24"/>
          <w:szCs w:val="24"/>
        </w:rPr>
        <w:t>Sinković</w:t>
      </w:r>
      <w:proofErr w:type="spellEnd"/>
      <w:r w:rsidR="00AC7059" w:rsidRPr="009A70B0">
        <w:rPr>
          <w:sz w:val="24"/>
          <w:szCs w:val="24"/>
        </w:rPr>
        <w:t xml:space="preserve">. </w:t>
      </w:r>
    </w:p>
    <w:p w:rsidR="000D6A2B" w:rsidRPr="009A70B0" w:rsidRDefault="000D6A2B" w:rsidP="009A70B0">
      <w:pPr>
        <w:ind w:firstLine="0"/>
        <w:rPr>
          <w:sz w:val="24"/>
          <w:szCs w:val="24"/>
        </w:rPr>
      </w:pPr>
    </w:p>
    <w:p w:rsidR="00AC7059" w:rsidRPr="009A70B0" w:rsidRDefault="000D6A2B" w:rsidP="009A70B0">
      <w:pPr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 xml:space="preserve">Ad.5.) </w:t>
      </w:r>
      <w:r w:rsidR="009A70B0" w:rsidRPr="009A70B0">
        <w:rPr>
          <w:sz w:val="24"/>
          <w:szCs w:val="24"/>
        </w:rPr>
        <w:t xml:space="preserve">Donosi se Odluka </w:t>
      </w:r>
      <w:r w:rsidR="00AC7059" w:rsidRPr="009A70B0">
        <w:rPr>
          <w:sz w:val="24"/>
          <w:szCs w:val="24"/>
        </w:rPr>
        <w:t xml:space="preserve">o zasnivanju radnog odnosa za radno mjesto nastavnika geografije, na određeno, nepuno radno vrijeme (20 sati tjednog ukupnog radnog vremena), s Antonijom Nemet, u zamjenu za Biljanu Lončar </w:t>
      </w:r>
      <w:proofErr w:type="spellStart"/>
      <w:r w:rsidR="00AC7059" w:rsidRPr="009A70B0">
        <w:rPr>
          <w:sz w:val="24"/>
          <w:szCs w:val="24"/>
        </w:rPr>
        <w:t>Mahmutović</w:t>
      </w:r>
      <w:proofErr w:type="spellEnd"/>
      <w:r w:rsidR="00AC7059" w:rsidRPr="009A70B0">
        <w:rPr>
          <w:sz w:val="24"/>
          <w:szCs w:val="24"/>
        </w:rPr>
        <w:t xml:space="preserve">. </w:t>
      </w:r>
    </w:p>
    <w:p w:rsidR="000D6A2B" w:rsidRPr="009A70B0" w:rsidRDefault="000D6A2B" w:rsidP="009A70B0">
      <w:pPr>
        <w:ind w:firstLine="0"/>
        <w:rPr>
          <w:sz w:val="24"/>
          <w:szCs w:val="24"/>
        </w:rPr>
      </w:pPr>
    </w:p>
    <w:p w:rsidR="00E42B80" w:rsidRPr="009A70B0" w:rsidRDefault="000D6A2B" w:rsidP="009A70B0">
      <w:pPr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 xml:space="preserve">Ad.6.) </w:t>
      </w:r>
      <w:r w:rsidR="009A70B0" w:rsidRPr="009A70B0">
        <w:rPr>
          <w:sz w:val="24"/>
          <w:szCs w:val="24"/>
        </w:rPr>
        <w:t>Povećava se satnica</w:t>
      </w:r>
      <w:r w:rsidR="00AC7059" w:rsidRPr="009A70B0">
        <w:rPr>
          <w:sz w:val="24"/>
          <w:szCs w:val="24"/>
        </w:rPr>
        <w:t xml:space="preserve"> nastavnici Antoniji Nemet na 36 sati tjednog ukupnog radnog vremena. </w:t>
      </w:r>
    </w:p>
    <w:p w:rsidR="000D6A2B" w:rsidRPr="009A70B0" w:rsidRDefault="000D6A2B" w:rsidP="009A70B0">
      <w:pPr>
        <w:ind w:firstLine="0"/>
        <w:rPr>
          <w:sz w:val="24"/>
          <w:szCs w:val="24"/>
        </w:rPr>
      </w:pPr>
    </w:p>
    <w:p w:rsidR="0024552C" w:rsidRPr="009A70B0" w:rsidRDefault="000D6A2B" w:rsidP="009A70B0">
      <w:pPr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 xml:space="preserve">Ad.7.) </w:t>
      </w:r>
      <w:r w:rsidR="009A70B0" w:rsidRPr="009A70B0">
        <w:rPr>
          <w:sz w:val="24"/>
          <w:szCs w:val="24"/>
        </w:rPr>
        <w:t>Usvaja se Izvješće</w:t>
      </w:r>
      <w:r w:rsidR="0062309B" w:rsidRPr="009A70B0">
        <w:rPr>
          <w:sz w:val="24"/>
          <w:szCs w:val="24"/>
        </w:rPr>
        <w:t xml:space="preserve"> o odgojno – obrazovnom radu za školsku godinu 2023./2024. godinu. </w:t>
      </w:r>
    </w:p>
    <w:p w:rsidR="000D6A2B" w:rsidRPr="009A70B0" w:rsidRDefault="000D6A2B" w:rsidP="009A70B0">
      <w:pPr>
        <w:ind w:firstLine="0"/>
        <w:rPr>
          <w:sz w:val="24"/>
          <w:szCs w:val="24"/>
        </w:rPr>
      </w:pPr>
    </w:p>
    <w:p w:rsidR="00A4325F" w:rsidRPr="009A70B0" w:rsidRDefault="000D6A2B" w:rsidP="009A70B0">
      <w:pPr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 xml:space="preserve">Ad.8.) </w:t>
      </w:r>
      <w:r w:rsidR="009A70B0" w:rsidRPr="009A70B0">
        <w:rPr>
          <w:sz w:val="24"/>
          <w:szCs w:val="24"/>
        </w:rPr>
        <w:t xml:space="preserve">Usvaja se </w:t>
      </w:r>
      <w:r w:rsidR="0062309B" w:rsidRPr="009A70B0">
        <w:rPr>
          <w:sz w:val="24"/>
          <w:szCs w:val="24"/>
        </w:rPr>
        <w:t>I</w:t>
      </w:r>
      <w:r w:rsidR="009A70B0" w:rsidRPr="009A70B0">
        <w:rPr>
          <w:sz w:val="24"/>
          <w:szCs w:val="24"/>
        </w:rPr>
        <w:t>zvješće</w:t>
      </w:r>
      <w:r w:rsidR="0062309B" w:rsidRPr="009A70B0">
        <w:rPr>
          <w:sz w:val="24"/>
          <w:szCs w:val="24"/>
        </w:rPr>
        <w:t xml:space="preserve"> o </w:t>
      </w:r>
      <w:proofErr w:type="spellStart"/>
      <w:r w:rsidR="0062309B" w:rsidRPr="009A70B0">
        <w:rPr>
          <w:sz w:val="24"/>
          <w:szCs w:val="24"/>
        </w:rPr>
        <w:t>samovrednovanju</w:t>
      </w:r>
      <w:proofErr w:type="spellEnd"/>
      <w:r w:rsidR="0062309B" w:rsidRPr="009A70B0">
        <w:rPr>
          <w:sz w:val="24"/>
          <w:szCs w:val="24"/>
        </w:rPr>
        <w:t xml:space="preserve"> za školsku godinu 2023./2024</w:t>
      </w:r>
      <w:r w:rsidR="00A4325F" w:rsidRPr="009A70B0">
        <w:rPr>
          <w:sz w:val="24"/>
          <w:szCs w:val="24"/>
        </w:rPr>
        <w:t>.</w:t>
      </w:r>
    </w:p>
    <w:p w:rsidR="00805C66" w:rsidRPr="009A70B0" w:rsidRDefault="00805C66" w:rsidP="009A70B0">
      <w:pPr>
        <w:ind w:firstLine="0"/>
        <w:rPr>
          <w:sz w:val="24"/>
          <w:szCs w:val="24"/>
        </w:rPr>
      </w:pPr>
    </w:p>
    <w:p w:rsidR="0062309B" w:rsidRPr="009A70B0" w:rsidRDefault="0062309B" w:rsidP="009A70B0">
      <w:pPr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 xml:space="preserve">Ad.9.) </w:t>
      </w:r>
      <w:r w:rsidR="009A70B0" w:rsidRPr="009A70B0">
        <w:rPr>
          <w:sz w:val="24"/>
          <w:szCs w:val="24"/>
        </w:rPr>
        <w:t xml:space="preserve">Usvaja se </w:t>
      </w:r>
      <w:r w:rsidRPr="009A70B0">
        <w:rPr>
          <w:sz w:val="24"/>
          <w:szCs w:val="24"/>
        </w:rPr>
        <w:t>G</w:t>
      </w:r>
      <w:r w:rsidR="009A70B0" w:rsidRPr="009A70B0">
        <w:rPr>
          <w:sz w:val="24"/>
          <w:szCs w:val="24"/>
        </w:rPr>
        <w:t>odišnji plan i program</w:t>
      </w:r>
      <w:r w:rsidRPr="009A70B0">
        <w:rPr>
          <w:sz w:val="24"/>
          <w:szCs w:val="24"/>
        </w:rPr>
        <w:t xml:space="preserve"> za 2024./2025. školsku godinu. </w:t>
      </w:r>
    </w:p>
    <w:p w:rsidR="0062309B" w:rsidRPr="009A70B0" w:rsidRDefault="0062309B" w:rsidP="009A70B0">
      <w:pPr>
        <w:ind w:firstLine="0"/>
        <w:rPr>
          <w:sz w:val="24"/>
          <w:szCs w:val="24"/>
        </w:rPr>
      </w:pPr>
    </w:p>
    <w:p w:rsidR="0062309B" w:rsidRPr="009A70B0" w:rsidRDefault="0031579F" w:rsidP="009A70B0">
      <w:pPr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>Ad.10</w:t>
      </w:r>
      <w:r w:rsidR="0062309B" w:rsidRPr="009A70B0">
        <w:rPr>
          <w:sz w:val="24"/>
          <w:szCs w:val="24"/>
        </w:rPr>
        <w:t xml:space="preserve">.) </w:t>
      </w:r>
      <w:r w:rsidR="009A70B0" w:rsidRPr="009A70B0">
        <w:rPr>
          <w:sz w:val="24"/>
          <w:szCs w:val="24"/>
        </w:rPr>
        <w:t xml:space="preserve">Usvaja se </w:t>
      </w:r>
      <w:r w:rsidR="0062309B" w:rsidRPr="009A70B0">
        <w:rPr>
          <w:sz w:val="24"/>
          <w:szCs w:val="24"/>
        </w:rPr>
        <w:t>Š</w:t>
      </w:r>
      <w:r w:rsidR="009A70B0" w:rsidRPr="009A70B0">
        <w:rPr>
          <w:sz w:val="24"/>
          <w:szCs w:val="24"/>
        </w:rPr>
        <w:t>kolski kurikulum</w:t>
      </w:r>
      <w:r w:rsidR="0062309B" w:rsidRPr="009A70B0">
        <w:rPr>
          <w:sz w:val="24"/>
          <w:szCs w:val="24"/>
        </w:rPr>
        <w:t xml:space="preserve"> za 2024./2025. školsku godinu. </w:t>
      </w:r>
    </w:p>
    <w:p w:rsidR="0031579F" w:rsidRPr="009A70B0" w:rsidRDefault="0031579F" w:rsidP="009A70B0">
      <w:pPr>
        <w:ind w:firstLine="0"/>
        <w:rPr>
          <w:sz w:val="24"/>
          <w:szCs w:val="24"/>
        </w:rPr>
      </w:pPr>
    </w:p>
    <w:p w:rsidR="0031579F" w:rsidRPr="009A70B0" w:rsidRDefault="0031579F" w:rsidP="009A70B0">
      <w:pPr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 xml:space="preserve">Ad.11.) </w:t>
      </w:r>
      <w:r w:rsidR="009A70B0" w:rsidRPr="009A70B0">
        <w:rPr>
          <w:sz w:val="24"/>
          <w:szCs w:val="24"/>
        </w:rPr>
        <w:t xml:space="preserve">Usvaja se </w:t>
      </w:r>
      <w:proofErr w:type="spellStart"/>
      <w:r w:rsidRPr="009A70B0">
        <w:rPr>
          <w:sz w:val="24"/>
          <w:szCs w:val="24"/>
        </w:rPr>
        <w:t>V</w:t>
      </w:r>
      <w:r w:rsidR="009A70B0" w:rsidRPr="009A70B0">
        <w:rPr>
          <w:sz w:val="24"/>
          <w:szCs w:val="24"/>
        </w:rPr>
        <w:t>remenik</w:t>
      </w:r>
      <w:proofErr w:type="spellEnd"/>
      <w:r w:rsidRPr="009A70B0">
        <w:rPr>
          <w:sz w:val="24"/>
          <w:szCs w:val="24"/>
        </w:rPr>
        <w:t xml:space="preserve"> izradbe i obrane završnog rada za 2024./2025. školsku godinu. </w:t>
      </w:r>
    </w:p>
    <w:p w:rsidR="0031579F" w:rsidRPr="009A70B0" w:rsidRDefault="0031579F" w:rsidP="009A70B0">
      <w:pPr>
        <w:ind w:firstLine="0"/>
        <w:rPr>
          <w:sz w:val="24"/>
          <w:szCs w:val="24"/>
        </w:rPr>
      </w:pPr>
    </w:p>
    <w:p w:rsidR="00DC5D2F" w:rsidRPr="009A70B0" w:rsidRDefault="00932CC0" w:rsidP="009A70B0">
      <w:pPr>
        <w:ind w:firstLine="0"/>
        <w:rPr>
          <w:sz w:val="24"/>
          <w:szCs w:val="24"/>
        </w:rPr>
      </w:pPr>
      <w:r w:rsidRPr="009A70B0">
        <w:rPr>
          <w:sz w:val="24"/>
          <w:szCs w:val="24"/>
        </w:rPr>
        <w:t xml:space="preserve">Ad.12.) </w:t>
      </w:r>
      <w:r w:rsidR="009A70B0" w:rsidRPr="009A70B0">
        <w:rPr>
          <w:sz w:val="24"/>
          <w:szCs w:val="24"/>
        </w:rPr>
        <w:t xml:space="preserve">Utvrđen je datum terenske nastave za učenike koji pohađaju nastavu njemačkog jezika te je kao dan polaska određen 5. prosinca 2024. godine. </w:t>
      </w:r>
      <w:bookmarkStart w:id="0" w:name="_GoBack"/>
      <w:bookmarkEnd w:id="0"/>
    </w:p>
    <w:sectPr w:rsidR="00DC5D2F" w:rsidRPr="009A70B0" w:rsidSect="009A70B0">
      <w:footerReference w:type="default" r:id="rId8"/>
      <w:pgSz w:w="11907" w:h="16840" w:code="9"/>
      <w:pgMar w:top="1276" w:right="1418" w:bottom="851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89" w:rsidRDefault="00772E89" w:rsidP="00163BA3">
      <w:r>
        <w:separator/>
      </w:r>
    </w:p>
  </w:endnote>
  <w:endnote w:type="continuationSeparator" w:id="0">
    <w:p w:rsidR="00772E89" w:rsidRDefault="00772E89" w:rsidP="001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435605"/>
      <w:docPartObj>
        <w:docPartGallery w:val="Page Numbers (Bottom of Page)"/>
        <w:docPartUnique/>
      </w:docPartObj>
    </w:sdtPr>
    <w:sdtEndPr/>
    <w:sdtContent>
      <w:p w:rsidR="00163BA3" w:rsidRDefault="00163BA3" w:rsidP="00163B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0B0">
          <w:rPr>
            <w:noProof/>
          </w:rPr>
          <w:t>1</w:t>
        </w:r>
        <w:r>
          <w:fldChar w:fldCharType="end"/>
        </w:r>
      </w:p>
    </w:sdtContent>
  </w:sdt>
  <w:p w:rsidR="00163BA3" w:rsidRDefault="00163B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89" w:rsidRDefault="00772E89" w:rsidP="00163BA3">
      <w:r>
        <w:separator/>
      </w:r>
    </w:p>
  </w:footnote>
  <w:footnote w:type="continuationSeparator" w:id="0">
    <w:p w:rsidR="00772E89" w:rsidRDefault="00772E89" w:rsidP="0016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724D77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F23E4D"/>
    <w:multiLevelType w:val="hybridMultilevel"/>
    <w:tmpl w:val="CEFE7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90670"/>
    <w:multiLevelType w:val="hybridMultilevel"/>
    <w:tmpl w:val="BD1C7794"/>
    <w:lvl w:ilvl="0" w:tplc="AA260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F87211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3547"/>
    <w:multiLevelType w:val="hybridMultilevel"/>
    <w:tmpl w:val="85129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266"/>
    <w:multiLevelType w:val="hybridMultilevel"/>
    <w:tmpl w:val="667A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6069F"/>
    <w:multiLevelType w:val="hybridMultilevel"/>
    <w:tmpl w:val="598E0B5E"/>
    <w:lvl w:ilvl="0" w:tplc="28768A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762E"/>
    <w:multiLevelType w:val="hybridMultilevel"/>
    <w:tmpl w:val="5966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1208"/>
    <w:multiLevelType w:val="hybridMultilevel"/>
    <w:tmpl w:val="402C4E7A"/>
    <w:lvl w:ilvl="0" w:tplc="7AE06A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E22DC4"/>
    <w:multiLevelType w:val="hybridMultilevel"/>
    <w:tmpl w:val="F5C897E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163B8"/>
    <w:multiLevelType w:val="hybridMultilevel"/>
    <w:tmpl w:val="CCD6B7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592198"/>
    <w:multiLevelType w:val="hybridMultilevel"/>
    <w:tmpl w:val="9DE4C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6BC9"/>
    <w:multiLevelType w:val="hybridMultilevel"/>
    <w:tmpl w:val="99C492EE"/>
    <w:lvl w:ilvl="0" w:tplc="C78019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3BD"/>
    <w:multiLevelType w:val="hybridMultilevel"/>
    <w:tmpl w:val="066476A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35ED"/>
    <w:multiLevelType w:val="hybridMultilevel"/>
    <w:tmpl w:val="BFB65DDC"/>
    <w:lvl w:ilvl="0" w:tplc="DB444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9523D"/>
    <w:multiLevelType w:val="hybridMultilevel"/>
    <w:tmpl w:val="111A8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3C8"/>
    <w:multiLevelType w:val="hybridMultilevel"/>
    <w:tmpl w:val="2A1C01A2"/>
    <w:lvl w:ilvl="0" w:tplc="1BA2834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4411118E"/>
    <w:multiLevelType w:val="hybridMultilevel"/>
    <w:tmpl w:val="A54CF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B2401"/>
    <w:multiLevelType w:val="hybridMultilevel"/>
    <w:tmpl w:val="A89CF6C6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57117C"/>
    <w:multiLevelType w:val="hybridMultilevel"/>
    <w:tmpl w:val="17C2A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2A0C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BCE"/>
    <w:multiLevelType w:val="hybridMultilevel"/>
    <w:tmpl w:val="3E268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6A04"/>
    <w:multiLevelType w:val="hybridMultilevel"/>
    <w:tmpl w:val="75E8E786"/>
    <w:lvl w:ilvl="0" w:tplc="0EB813D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5362C1"/>
    <w:multiLevelType w:val="hybridMultilevel"/>
    <w:tmpl w:val="3AE25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75D0"/>
    <w:multiLevelType w:val="hybridMultilevel"/>
    <w:tmpl w:val="E4342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D4788"/>
    <w:multiLevelType w:val="hybridMultilevel"/>
    <w:tmpl w:val="4DC88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7934"/>
    <w:multiLevelType w:val="hybridMultilevel"/>
    <w:tmpl w:val="375AC2D2"/>
    <w:lvl w:ilvl="0" w:tplc="C9C65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55E"/>
    <w:multiLevelType w:val="hybridMultilevel"/>
    <w:tmpl w:val="01A8D344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187329"/>
    <w:multiLevelType w:val="hybridMultilevel"/>
    <w:tmpl w:val="1EAE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73B3A"/>
    <w:multiLevelType w:val="hybridMultilevel"/>
    <w:tmpl w:val="69183136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F2457A"/>
    <w:multiLevelType w:val="hybridMultilevel"/>
    <w:tmpl w:val="35FEB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2DD7"/>
    <w:multiLevelType w:val="hybridMultilevel"/>
    <w:tmpl w:val="940E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35910"/>
    <w:multiLevelType w:val="hybridMultilevel"/>
    <w:tmpl w:val="B25ABAB6"/>
    <w:lvl w:ilvl="0" w:tplc="4C98B2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809FA"/>
    <w:multiLevelType w:val="hybridMultilevel"/>
    <w:tmpl w:val="833C1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31A8"/>
    <w:multiLevelType w:val="hybridMultilevel"/>
    <w:tmpl w:val="62003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27"/>
    <w:multiLevelType w:val="hybridMultilevel"/>
    <w:tmpl w:val="FC26E0DA"/>
    <w:lvl w:ilvl="0" w:tplc="EE2A4A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AAC6170"/>
    <w:multiLevelType w:val="hybridMultilevel"/>
    <w:tmpl w:val="9D52B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5ACB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D02B3"/>
    <w:multiLevelType w:val="hybridMultilevel"/>
    <w:tmpl w:val="7952A4B0"/>
    <w:lvl w:ilvl="0" w:tplc="0BA8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A624FC"/>
    <w:multiLevelType w:val="hybridMultilevel"/>
    <w:tmpl w:val="013CD592"/>
    <w:lvl w:ilvl="0" w:tplc="0B90F66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89264F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3"/>
  </w:num>
  <w:num w:numId="3">
    <w:abstractNumId w:val="33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44"/>
  </w:num>
  <w:num w:numId="10">
    <w:abstractNumId w:val="43"/>
  </w:num>
  <w:num w:numId="11">
    <w:abstractNumId w:val="3"/>
  </w:num>
  <w:num w:numId="12">
    <w:abstractNumId w:val="31"/>
  </w:num>
  <w:num w:numId="13">
    <w:abstractNumId w:val="26"/>
  </w:num>
  <w:num w:numId="14">
    <w:abstractNumId w:val="18"/>
  </w:num>
  <w:num w:numId="15">
    <w:abstractNumId w:val="42"/>
  </w:num>
  <w:num w:numId="16">
    <w:abstractNumId w:val="14"/>
  </w:num>
  <w:num w:numId="17">
    <w:abstractNumId w:val="21"/>
  </w:num>
  <w:num w:numId="18">
    <w:abstractNumId w:val="15"/>
  </w:num>
  <w:num w:numId="19">
    <w:abstractNumId w:val="37"/>
  </w:num>
  <w:num w:numId="20">
    <w:abstractNumId w:val="22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5"/>
  </w:num>
  <w:num w:numId="29">
    <w:abstractNumId w:val="39"/>
  </w:num>
  <w:num w:numId="30">
    <w:abstractNumId w:val="7"/>
  </w:num>
  <w:num w:numId="31">
    <w:abstractNumId w:val="3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6"/>
  </w:num>
  <w:num w:numId="37">
    <w:abstractNumId w:val="23"/>
  </w:num>
  <w:num w:numId="38">
    <w:abstractNumId w:val="28"/>
  </w:num>
  <w:num w:numId="39">
    <w:abstractNumId w:val="32"/>
  </w:num>
  <w:num w:numId="40">
    <w:abstractNumId w:val="30"/>
  </w:num>
  <w:num w:numId="41">
    <w:abstractNumId w:val="19"/>
  </w:num>
  <w:num w:numId="42">
    <w:abstractNumId w:val="40"/>
  </w:num>
  <w:num w:numId="43">
    <w:abstractNumId w:val="20"/>
  </w:num>
  <w:num w:numId="44">
    <w:abstractNumId w:val="27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1"/>
    <w:rsid w:val="0000079C"/>
    <w:rsid w:val="00003247"/>
    <w:rsid w:val="00010056"/>
    <w:rsid w:val="00032A24"/>
    <w:rsid w:val="00033F47"/>
    <w:rsid w:val="000364C4"/>
    <w:rsid w:val="00040D30"/>
    <w:rsid w:val="0004294D"/>
    <w:rsid w:val="00044BEA"/>
    <w:rsid w:val="0005346B"/>
    <w:rsid w:val="00061E23"/>
    <w:rsid w:val="00063F47"/>
    <w:rsid w:val="000704B9"/>
    <w:rsid w:val="00071974"/>
    <w:rsid w:val="00072214"/>
    <w:rsid w:val="00073B01"/>
    <w:rsid w:val="00081F2E"/>
    <w:rsid w:val="0009168D"/>
    <w:rsid w:val="000A075E"/>
    <w:rsid w:val="000A0C32"/>
    <w:rsid w:val="000A79C3"/>
    <w:rsid w:val="000B1542"/>
    <w:rsid w:val="000B4730"/>
    <w:rsid w:val="000B6CD5"/>
    <w:rsid w:val="000C2F24"/>
    <w:rsid w:val="000C725B"/>
    <w:rsid w:val="000D6A2B"/>
    <w:rsid w:val="000D7CD5"/>
    <w:rsid w:val="000E31D2"/>
    <w:rsid w:val="000E7A4D"/>
    <w:rsid w:val="000F3411"/>
    <w:rsid w:val="000F5C90"/>
    <w:rsid w:val="000F5FA5"/>
    <w:rsid w:val="00106112"/>
    <w:rsid w:val="001107FD"/>
    <w:rsid w:val="00112AED"/>
    <w:rsid w:val="001139FE"/>
    <w:rsid w:val="00113F17"/>
    <w:rsid w:val="00116605"/>
    <w:rsid w:val="00120B55"/>
    <w:rsid w:val="00126EDA"/>
    <w:rsid w:val="00131CF5"/>
    <w:rsid w:val="00132ADB"/>
    <w:rsid w:val="00132DFA"/>
    <w:rsid w:val="00133EC4"/>
    <w:rsid w:val="0013465C"/>
    <w:rsid w:val="00140F68"/>
    <w:rsid w:val="001427B1"/>
    <w:rsid w:val="00152E9A"/>
    <w:rsid w:val="00162737"/>
    <w:rsid w:val="00163BA3"/>
    <w:rsid w:val="0016660B"/>
    <w:rsid w:val="00171507"/>
    <w:rsid w:val="001724CB"/>
    <w:rsid w:val="001731A4"/>
    <w:rsid w:val="001813D6"/>
    <w:rsid w:val="00184931"/>
    <w:rsid w:val="00184EAA"/>
    <w:rsid w:val="001858E7"/>
    <w:rsid w:val="00194163"/>
    <w:rsid w:val="0019460C"/>
    <w:rsid w:val="001A510C"/>
    <w:rsid w:val="001A5F40"/>
    <w:rsid w:val="001A6EC2"/>
    <w:rsid w:val="001A75F3"/>
    <w:rsid w:val="001B4D87"/>
    <w:rsid w:val="001C0513"/>
    <w:rsid w:val="001C43AB"/>
    <w:rsid w:val="001C5416"/>
    <w:rsid w:val="001C6A58"/>
    <w:rsid w:val="001D267B"/>
    <w:rsid w:val="001D49A7"/>
    <w:rsid w:val="001D4B79"/>
    <w:rsid w:val="001D67B7"/>
    <w:rsid w:val="001D75B1"/>
    <w:rsid w:val="001E198F"/>
    <w:rsid w:val="001F370B"/>
    <w:rsid w:val="0020075E"/>
    <w:rsid w:val="002116BD"/>
    <w:rsid w:val="0022585A"/>
    <w:rsid w:val="0024552C"/>
    <w:rsid w:val="00247785"/>
    <w:rsid w:val="002521E3"/>
    <w:rsid w:val="0025613D"/>
    <w:rsid w:val="00281161"/>
    <w:rsid w:val="002818A1"/>
    <w:rsid w:val="00282EC1"/>
    <w:rsid w:val="00285DE0"/>
    <w:rsid w:val="0029399A"/>
    <w:rsid w:val="00294031"/>
    <w:rsid w:val="002A5268"/>
    <w:rsid w:val="002A7540"/>
    <w:rsid w:val="002A79BD"/>
    <w:rsid w:val="002A7CF2"/>
    <w:rsid w:val="002B2739"/>
    <w:rsid w:val="002B429D"/>
    <w:rsid w:val="002C408C"/>
    <w:rsid w:val="002D5CC2"/>
    <w:rsid w:val="002E099E"/>
    <w:rsid w:val="002F1ECB"/>
    <w:rsid w:val="002F4047"/>
    <w:rsid w:val="002F5719"/>
    <w:rsid w:val="00301E02"/>
    <w:rsid w:val="0031579F"/>
    <w:rsid w:val="00320231"/>
    <w:rsid w:val="00323417"/>
    <w:rsid w:val="00323772"/>
    <w:rsid w:val="003439D9"/>
    <w:rsid w:val="00350359"/>
    <w:rsid w:val="00350A25"/>
    <w:rsid w:val="00356130"/>
    <w:rsid w:val="0035636C"/>
    <w:rsid w:val="0035661B"/>
    <w:rsid w:val="0036077E"/>
    <w:rsid w:val="00361C90"/>
    <w:rsid w:val="00362F0A"/>
    <w:rsid w:val="003652C8"/>
    <w:rsid w:val="00366993"/>
    <w:rsid w:val="0037054F"/>
    <w:rsid w:val="0037206C"/>
    <w:rsid w:val="003724A6"/>
    <w:rsid w:val="00372C0A"/>
    <w:rsid w:val="003733AC"/>
    <w:rsid w:val="003733D0"/>
    <w:rsid w:val="003769C0"/>
    <w:rsid w:val="0038364D"/>
    <w:rsid w:val="00385F3C"/>
    <w:rsid w:val="003B196E"/>
    <w:rsid w:val="003B6484"/>
    <w:rsid w:val="003C040A"/>
    <w:rsid w:val="003C0485"/>
    <w:rsid w:val="003C14B7"/>
    <w:rsid w:val="003C3B0A"/>
    <w:rsid w:val="003D2E5D"/>
    <w:rsid w:val="003D3D7A"/>
    <w:rsid w:val="003D6BDF"/>
    <w:rsid w:val="003E0507"/>
    <w:rsid w:val="003E3BF3"/>
    <w:rsid w:val="003F23EC"/>
    <w:rsid w:val="003F4C83"/>
    <w:rsid w:val="00401F6C"/>
    <w:rsid w:val="00404E55"/>
    <w:rsid w:val="00412D9D"/>
    <w:rsid w:val="00412EC1"/>
    <w:rsid w:val="00425EEC"/>
    <w:rsid w:val="00427B27"/>
    <w:rsid w:val="00427C43"/>
    <w:rsid w:val="00436F68"/>
    <w:rsid w:val="0044322C"/>
    <w:rsid w:val="004564AD"/>
    <w:rsid w:val="00457BAA"/>
    <w:rsid w:val="004628D0"/>
    <w:rsid w:val="004661BD"/>
    <w:rsid w:val="00474B36"/>
    <w:rsid w:val="00480D50"/>
    <w:rsid w:val="004900B5"/>
    <w:rsid w:val="00492656"/>
    <w:rsid w:val="004950DB"/>
    <w:rsid w:val="004961D4"/>
    <w:rsid w:val="00496E25"/>
    <w:rsid w:val="004A28A1"/>
    <w:rsid w:val="004B39E8"/>
    <w:rsid w:val="004B7225"/>
    <w:rsid w:val="004C4AF1"/>
    <w:rsid w:val="004D07E8"/>
    <w:rsid w:val="004D13D1"/>
    <w:rsid w:val="004D3E47"/>
    <w:rsid w:val="004D4A93"/>
    <w:rsid w:val="004E2903"/>
    <w:rsid w:val="004F0E32"/>
    <w:rsid w:val="004F4AC1"/>
    <w:rsid w:val="004F6AD0"/>
    <w:rsid w:val="00500C55"/>
    <w:rsid w:val="005029F6"/>
    <w:rsid w:val="00503B9F"/>
    <w:rsid w:val="00503C6E"/>
    <w:rsid w:val="005057AB"/>
    <w:rsid w:val="0050676D"/>
    <w:rsid w:val="00512396"/>
    <w:rsid w:val="0051621A"/>
    <w:rsid w:val="00521CE8"/>
    <w:rsid w:val="00522147"/>
    <w:rsid w:val="005279E7"/>
    <w:rsid w:val="00530524"/>
    <w:rsid w:val="00532BE2"/>
    <w:rsid w:val="005357BC"/>
    <w:rsid w:val="00551C12"/>
    <w:rsid w:val="005523C2"/>
    <w:rsid w:val="005540F4"/>
    <w:rsid w:val="00555E27"/>
    <w:rsid w:val="0056579F"/>
    <w:rsid w:val="0057014B"/>
    <w:rsid w:val="00573C1A"/>
    <w:rsid w:val="00582A11"/>
    <w:rsid w:val="00582A96"/>
    <w:rsid w:val="00583384"/>
    <w:rsid w:val="005914E8"/>
    <w:rsid w:val="005948C8"/>
    <w:rsid w:val="005A3DA7"/>
    <w:rsid w:val="005A6CE5"/>
    <w:rsid w:val="005C0BBE"/>
    <w:rsid w:val="005C6832"/>
    <w:rsid w:val="005D1962"/>
    <w:rsid w:val="005D2F8A"/>
    <w:rsid w:val="005D4FE3"/>
    <w:rsid w:val="005E770C"/>
    <w:rsid w:val="005F2D87"/>
    <w:rsid w:val="005F6872"/>
    <w:rsid w:val="005F7B5C"/>
    <w:rsid w:val="0060244B"/>
    <w:rsid w:val="006114EE"/>
    <w:rsid w:val="00611666"/>
    <w:rsid w:val="00612108"/>
    <w:rsid w:val="00616ABD"/>
    <w:rsid w:val="0062125C"/>
    <w:rsid w:val="0062309B"/>
    <w:rsid w:val="00632766"/>
    <w:rsid w:val="0064152F"/>
    <w:rsid w:val="00645F92"/>
    <w:rsid w:val="006465A3"/>
    <w:rsid w:val="0065437D"/>
    <w:rsid w:val="00655160"/>
    <w:rsid w:val="00662F2C"/>
    <w:rsid w:val="006642CF"/>
    <w:rsid w:val="00665F36"/>
    <w:rsid w:val="006674FA"/>
    <w:rsid w:val="0067187D"/>
    <w:rsid w:val="00680D5D"/>
    <w:rsid w:val="00683D68"/>
    <w:rsid w:val="006A6E27"/>
    <w:rsid w:val="006C0514"/>
    <w:rsid w:val="006C0C8D"/>
    <w:rsid w:val="006C1774"/>
    <w:rsid w:val="006C3AF9"/>
    <w:rsid w:val="006D73FA"/>
    <w:rsid w:val="006E21E6"/>
    <w:rsid w:val="006E2D8B"/>
    <w:rsid w:val="006E5291"/>
    <w:rsid w:val="006E5E07"/>
    <w:rsid w:val="006E7C77"/>
    <w:rsid w:val="00701EBE"/>
    <w:rsid w:val="007033CB"/>
    <w:rsid w:val="00705714"/>
    <w:rsid w:val="00706916"/>
    <w:rsid w:val="00710E70"/>
    <w:rsid w:val="00712B2F"/>
    <w:rsid w:val="00721BB2"/>
    <w:rsid w:val="00731FDC"/>
    <w:rsid w:val="007357A0"/>
    <w:rsid w:val="00742943"/>
    <w:rsid w:val="00743552"/>
    <w:rsid w:val="007505DC"/>
    <w:rsid w:val="00751E3B"/>
    <w:rsid w:val="007531FF"/>
    <w:rsid w:val="00762CCD"/>
    <w:rsid w:val="00764DA5"/>
    <w:rsid w:val="00772E89"/>
    <w:rsid w:val="0078127F"/>
    <w:rsid w:val="00786523"/>
    <w:rsid w:val="007867BC"/>
    <w:rsid w:val="00787199"/>
    <w:rsid w:val="007A3A4B"/>
    <w:rsid w:val="007A5575"/>
    <w:rsid w:val="007B1C69"/>
    <w:rsid w:val="007B59CD"/>
    <w:rsid w:val="007B605D"/>
    <w:rsid w:val="007C2954"/>
    <w:rsid w:val="007C64A9"/>
    <w:rsid w:val="007D2510"/>
    <w:rsid w:val="007F3246"/>
    <w:rsid w:val="007F7C43"/>
    <w:rsid w:val="00801D0B"/>
    <w:rsid w:val="00805C66"/>
    <w:rsid w:val="00807451"/>
    <w:rsid w:val="00821F75"/>
    <w:rsid w:val="00822E94"/>
    <w:rsid w:val="00825C62"/>
    <w:rsid w:val="00853DF7"/>
    <w:rsid w:val="00856150"/>
    <w:rsid w:val="008644F9"/>
    <w:rsid w:val="00865161"/>
    <w:rsid w:val="00870B36"/>
    <w:rsid w:val="008715D2"/>
    <w:rsid w:val="00872CAB"/>
    <w:rsid w:val="00875FB4"/>
    <w:rsid w:val="0087749F"/>
    <w:rsid w:val="008863CE"/>
    <w:rsid w:val="00890513"/>
    <w:rsid w:val="00892BC5"/>
    <w:rsid w:val="008B3207"/>
    <w:rsid w:val="008C76E4"/>
    <w:rsid w:val="008C7AC5"/>
    <w:rsid w:val="008D31AA"/>
    <w:rsid w:val="008E0590"/>
    <w:rsid w:val="008E744C"/>
    <w:rsid w:val="008F4D07"/>
    <w:rsid w:val="008F4E1B"/>
    <w:rsid w:val="008F6D2C"/>
    <w:rsid w:val="00904A7D"/>
    <w:rsid w:val="00910E70"/>
    <w:rsid w:val="00911ECD"/>
    <w:rsid w:val="00915796"/>
    <w:rsid w:val="00916636"/>
    <w:rsid w:val="00917A26"/>
    <w:rsid w:val="00920962"/>
    <w:rsid w:val="00923F99"/>
    <w:rsid w:val="00926E7A"/>
    <w:rsid w:val="00932CC0"/>
    <w:rsid w:val="009360DD"/>
    <w:rsid w:val="00947A4A"/>
    <w:rsid w:val="00964DF4"/>
    <w:rsid w:val="00970DDD"/>
    <w:rsid w:val="00971CE6"/>
    <w:rsid w:val="009754B3"/>
    <w:rsid w:val="0098633E"/>
    <w:rsid w:val="00991556"/>
    <w:rsid w:val="009A584D"/>
    <w:rsid w:val="009A70B0"/>
    <w:rsid w:val="009B4642"/>
    <w:rsid w:val="009B53A6"/>
    <w:rsid w:val="009C7C13"/>
    <w:rsid w:val="009F198B"/>
    <w:rsid w:val="009F5EB5"/>
    <w:rsid w:val="00A072D5"/>
    <w:rsid w:val="00A139B0"/>
    <w:rsid w:val="00A17B2A"/>
    <w:rsid w:val="00A20528"/>
    <w:rsid w:val="00A256FD"/>
    <w:rsid w:val="00A27258"/>
    <w:rsid w:val="00A3042A"/>
    <w:rsid w:val="00A43021"/>
    <w:rsid w:val="00A4325F"/>
    <w:rsid w:val="00A623FF"/>
    <w:rsid w:val="00A62770"/>
    <w:rsid w:val="00A62D2E"/>
    <w:rsid w:val="00A66C8A"/>
    <w:rsid w:val="00A81D9A"/>
    <w:rsid w:val="00A82275"/>
    <w:rsid w:val="00A84A8B"/>
    <w:rsid w:val="00A87E9D"/>
    <w:rsid w:val="00A92942"/>
    <w:rsid w:val="00A96013"/>
    <w:rsid w:val="00A96D2A"/>
    <w:rsid w:val="00AA5650"/>
    <w:rsid w:val="00AB3225"/>
    <w:rsid w:val="00AC11BC"/>
    <w:rsid w:val="00AC7059"/>
    <w:rsid w:val="00AE5FA6"/>
    <w:rsid w:val="00AE6537"/>
    <w:rsid w:val="00AF231D"/>
    <w:rsid w:val="00AF5029"/>
    <w:rsid w:val="00B05D3D"/>
    <w:rsid w:val="00B10EAC"/>
    <w:rsid w:val="00B13A9D"/>
    <w:rsid w:val="00B21790"/>
    <w:rsid w:val="00B23680"/>
    <w:rsid w:val="00B24822"/>
    <w:rsid w:val="00B24C27"/>
    <w:rsid w:val="00B25213"/>
    <w:rsid w:val="00B34AE4"/>
    <w:rsid w:val="00B36199"/>
    <w:rsid w:val="00B37FA6"/>
    <w:rsid w:val="00B40B9A"/>
    <w:rsid w:val="00B4135A"/>
    <w:rsid w:val="00B50FC2"/>
    <w:rsid w:val="00B510A6"/>
    <w:rsid w:val="00B51FBB"/>
    <w:rsid w:val="00B54D86"/>
    <w:rsid w:val="00B5571F"/>
    <w:rsid w:val="00B5601E"/>
    <w:rsid w:val="00B621AD"/>
    <w:rsid w:val="00B64B08"/>
    <w:rsid w:val="00B65145"/>
    <w:rsid w:val="00B65E4C"/>
    <w:rsid w:val="00B677BF"/>
    <w:rsid w:val="00B702B4"/>
    <w:rsid w:val="00B80925"/>
    <w:rsid w:val="00B86670"/>
    <w:rsid w:val="00B90EA7"/>
    <w:rsid w:val="00B96079"/>
    <w:rsid w:val="00BA2349"/>
    <w:rsid w:val="00BA4E74"/>
    <w:rsid w:val="00BB04F7"/>
    <w:rsid w:val="00BB76C7"/>
    <w:rsid w:val="00BC6616"/>
    <w:rsid w:val="00BC6F61"/>
    <w:rsid w:val="00BC77F7"/>
    <w:rsid w:val="00BC7A72"/>
    <w:rsid w:val="00BC7FD3"/>
    <w:rsid w:val="00BE099D"/>
    <w:rsid w:val="00BF2C3E"/>
    <w:rsid w:val="00C15D34"/>
    <w:rsid w:val="00C1611D"/>
    <w:rsid w:val="00C21804"/>
    <w:rsid w:val="00C23159"/>
    <w:rsid w:val="00C36931"/>
    <w:rsid w:val="00C37708"/>
    <w:rsid w:val="00C45AA5"/>
    <w:rsid w:val="00C45DE8"/>
    <w:rsid w:val="00C51424"/>
    <w:rsid w:val="00C51AFE"/>
    <w:rsid w:val="00C61C55"/>
    <w:rsid w:val="00C66AD2"/>
    <w:rsid w:val="00C66B8B"/>
    <w:rsid w:val="00C70AC4"/>
    <w:rsid w:val="00C71907"/>
    <w:rsid w:val="00C8138D"/>
    <w:rsid w:val="00C864DE"/>
    <w:rsid w:val="00C878A6"/>
    <w:rsid w:val="00CA163B"/>
    <w:rsid w:val="00CB0A03"/>
    <w:rsid w:val="00CB2282"/>
    <w:rsid w:val="00CB296B"/>
    <w:rsid w:val="00CB37FF"/>
    <w:rsid w:val="00CB4090"/>
    <w:rsid w:val="00CB6D23"/>
    <w:rsid w:val="00CC3771"/>
    <w:rsid w:val="00CD2470"/>
    <w:rsid w:val="00CE0296"/>
    <w:rsid w:val="00CF5DC1"/>
    <w:rsid w:val="00D008C1"/>
    <w:rsid w:val="00D0292D"/>
    <w:rsid w:val="00D04CFF"/>
    <w:rsid w:val="00D11505"/>
    <w:rsid w:val="00D157D3"/>
    <w:rsid w:val="00D21307"/>
    <w:rsid w:val="00D2723D"/>
    <w:rsid w:val="00D30F88"/>
    <w:rsid w:val="00D31218"/>
    <w:rsid w:val="00D36B09"/>
    <w:rsid w:val="00D43EED"/>
    <w:rsid w:val="00D63BAC"/>
    <w:rsid w:val="00D65936"/>
    <w:rsid w:val="00D75DC8"/>
    <w:rsid w:val="00D8002B"/>
    <w:rsid w:val="00D807B2"/>
    <w:rsid w:val="00D85139"/>
    <w:rsid w:val="00D90550"/>
    <w:rsid w:val="00DA0AD0"/>
    <w:rsid w:val="00DA2105"/>
    <w:rsid w:val="00DA2991"/>
    <w:rsid w:val="00DA2A01"/>
    <w:rsid w:val="00DB2F47"/>
    <w:rsid w:val="00DB325C"/>
    <w:rsid w:val="00DB3CEA"/>
    <w:rsid w:val="00DB4EA4"/>
    <w:rsid w:val="00DB6CB2"/>
    <w:rsid w:val="00DC282C"/>
    <w:rsid w:val="00DC4952"/>
    <w:rsid w:val="00DC5D2F"/>
    <w:rsid w:val="00DD2A70"/>
    <w:rsid w:val="00DD76E9"/>
    <w:rsid w:val="00DE25DD"/>
    <w:rsid w:val="00DF28C9"/>
    <w:rsid w:val="00E00E28"/>
    <w:rsid w:val="00E02188"/>
    <w:rsid w:val="00E0664A"/>
    <w:rsid w:val="00E10D72"/>
    <w:rsid w:val="00E16741"/>
    <w:rsid w:val="00E17E92"/>
    <w:rsid w:val="00E225A1"/>
    <w:rsid w:val="00E2537B"/>
    <w:rsid w:val="00E34BA6"/>
    <w:rsid w:val="00E351B1"/>
    <w:rsid w:val="00E3741E"/>
    <w:rsid w:val="00E42B80"/>
    <w:rsid w:val="00E67457"/>
    <w:rsid w:val="00E7539B"/>
    <w:rsid w:val="00E75FBF"/>
    <w:rsid w:val="00E77E3F"/>
    <w:rsid w:val="00E94D32"/>
    <w:rsid w:val="00EA1C2F"/>
    <w:rsid w:val="00EA612A"/>
    <w:rsid w:val="00EB45C9"/>
    <w:rsid w:val="00EB7951"/>
    <w:rsid w:val="00ED2257"/>
    <w:rsid w:val="00ED50C4"/>
    <w:rsid w:val="00ED6689"/>
    <w:rsid w:val="00ED7D1F"/>
    <w:rsid w:val="00EE4AFB"/>
    <w:rsid w:val="00EF07FF"/>
    <w:rsid w:val="00EF5348"/>
    <w:rsid w:val="00EF60ED"/>
    <w:rsid w:val="00EF71DF"/>
    <w:rsid w:val="00F03AA0"/>
    <w:rsid w:val="00F07055"/>
    <w:rsid w:val="00F105FA"/>
    <w:rsid w:val="00F132D9"/>
    <w:rsid w:val="00F212CD"/>
    <w:rsid w:val="00F2301C"/>
    <w:rsid w:val="00F2569C"/>
    <w:rsid w:val="00F330A1"/>
    <w:rsid w:val="00F42E72"/>
    <w:rsid w:val="00F46F5D"/>
    <w:rsid w:val="00F531BA"/>
    <w:rsid w:val="00F53DC8"/>
    <w:rsid w:val="00F560B7"/>
    <w:rsid w:val="00F6054A"/>
    <w:rsid w:val="00F63CAB"/>
    <w:rsid w:val="00F67AFE"/>
    <w:rsid w:val="00F72279"/>
    <w:rsid w:val="00F74D3B"/>
    <w:rsid w:val="00F85D5A"/>
    <w:rsid w:val="00F860F7"/>
    <w:rsid w:val="00FA3538"/>
    <w:rsid w:val="00FA5629"/>
    <w:rsid w:val="00FA6330"/>
    <w:rsid w:val="00FB0E7F"/>
    <w:rsid w:val="00FB6262"/>
    <w:rsid w:val="00FC4D2A"/>
    <w:rsid w:val="00FC6D89"/>
    <w:rsid w:val="00FD0C89"/>
    <w:rsid w:val="00FD198B"/>
    <w:rsid w:val="00FD24A1"/>
    <w:rsid w:val="00FD474B"/>
    <w:rsid w:val="00FD6845"/>
    <w:rsid w:val="00FE1FED"/>
    <w:rsid w:val="00FE2636"/>
    <w:rsid w:val="00FE4F1D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8CC8"/>
  <w15:docId w15:val="{594468CB-C905-4A87-BBD0-C5A9EEB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79F"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3D1"/>
    <w:pPr>
      <w:ind w:left="720" w:firstLine="0"/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9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92D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E2D8B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Uvuenotijeloteksta">
    <w:name w:val="Body Text Indent"/>
    <w:basedOn w:val="Normal"/>
    <w:link w:val="UvuenotijelotekstaChar"/>
    <w:rsid w:val="00A96013"/>
    <w:pPr>
      <w:ind w:firstLine="708"/>
      <w:jc w:val="left"/>
    </w:pPr>
    <w:rPr>
      <w:rFonts w:eastAsia="Times New Roman"/>
      <w:sz w:val="32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A96013"/>
    <w:rPr>
      <w:rFonts w:eastAsia="Times New Roman"/>
      <w:sz w:val="32"/>
      <w:szCs w:val="24"/>
      <w:lang w:eastAsia="hr-HR"/>
    </w:rPr>
  </w:style>
  <w:style w:type="paragraph" w:customStyle="1" w:styleId="Normal1">
    <w:name w:val="Normal1"/>
    <w:rsid w:val="003D3D7A"/>
    <w:pPr>
      <w:ind w:firstLine="0"/>
      <w:jc w:val="left"/>
    </w:pPr>
    <w:rPr>
      <w:rFonts w:eastAsia="Times New Roman"/>
      <w:color w:val="000000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E0590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0590"/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BA3"/>
    <w:rPr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BA3"/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34EE-F5AE-4A2D-A193-4540F4F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EŠVG TAJNIŠTVO</cp:lastModifiedBy>
  <cp:revision>2</cp:revision>
  <cp:lastPrinted>2024-10-07T09:38:00Z</cp:lastPrinted>
  <dcterms:created xsi:type="dcterms:W3CDTF">2025-01-21T12:14:00Z</dcterms:created>
  <dcterms:modified xsi:type="dcterms:W3CDTF">2025-01-21T12:14:00Z</dcterms:modified>
</cp:coreProperties>
</file>