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0B5C52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0B5C52">
        <w:rPr>
          <w:sz w:val="24"/>
          <w:szCs w:val="24"/>
          <w:lang w:eastAsia="en-US"/>
        </w:rPr>
        <w:t>EKONOMSKA ŠKOLA VELIKA GORICA</w:t>
      </w:r>
    </w:p>
    <w:p w:rsidR="001D4B79" w:rsidRPr="000B5C52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0B5C52">
        <w:rPr>
          <w:sz w:val="24"/>
          <w:szCs w:val="24"/>
          <w:lang w:eastAsia="en-US"/>
        </w:rPr>
        <w:t>Ulica kralja Stjepana Tomaševića 21</w:t>
      </w:r>
    </w:p>
    <w:p w:rsidR="001D4B79" w:rsidRPr="000B5C52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0B5C52">
        <w:rPr>
          <w:sz w:val="24"/>
          <w:szCs w:val="24"/>
          <w:lang w:eastAsia="en-US"/>
        </w:rPr>
        <w:t>Velika Gorica</w:t>
      </w:r>
    </w:p>
    <w:p w:rsidR="001D4B79" w:rsidRPr="000B5C52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 w:rsidRPr="000B5C52">
        <w:rPr>
          <w:sz w:val="24"/>
          <w:szCs w:val="24"/>
          <w:lang w:eastAsia="en-US"/>
        </w:rPr>
        <w:t>Klasa: 007-04/24</w:t>
      </w:r>
      <w:r w:rsidR="001D4B79" w:rsidRPr="000B5C52">
        <w:rPr>
          <w:sz w:val="24"/>
          <w:szCs w:val="24"/>
          <w:lang w:eastAsia="en-US"/>
        </w:rPr>
        <w:t>-02/1</w:t>
      </w:r>
    </w:p>
    <w:p w:rsidR="001D4B79" w:rsidRPr="000B5C52" w:rsidRDefault="00822E94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 w:rsidRPr="000B5C52">
        <w:rPr>
          <w:sz w:val="24"/>
          <w:szCs w:val="24"/>
          <w:lang w:eastAsia="en-US"/>
        </w:rPr>
        <w:t>Urbroj</w:t>
      </w:r>
      <w:proofErr w:type="spellEnd"/>
      <w:r w:rsidRPr="000B5C52">
        <w:rPr>
          <w:sz w:val="24"/>
          <w:szCs w:val="24"/>
          <w:lang w:eastAsia="en-US"/>
        </w:rPr>
        <w:t>: 238-31-57-05-24-20</w:t>
      </w:r>
    </w:p>
    <w:p w:rsidR="001D4B79" w:rsidRPr="000B5C52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0B5C52">
        <w:rPr>
          <w:sz w:val="24"/>
          <w:szCs w:val="24"/>
          <w:lang w:eastAsia="en-US"/>
        </w:rPr>
        <w:t xml:space="preserve">U Velikoj Gorici, </w:t>
      </w:r>
      <w:r w:rsidR="00822E94" w:rsidRPr="000B5C52">
        <w:rPr>
          <w:sz w:val="24"/>
          <w:szCs w:val="24"/>
          <w:lang w:eastAsia="en-US"/>
        </w:rPr>
        <w:t>29. kolovoza</w:t>
      </w:r>
      <w:r w:rsidR="006642CF" w:rsidRPr="000B5C52">
        <w:rPr>
          <w:sz w:val="24"/>
          <w:szCs w:val="24"/>
          <w:lang w:eastAsia="en-US"/>
        </w:rPr>
        <w:t xml:space="preserve"> 2024.</w:t>
      </w:r>
      <w:r w:rsidRPr="000B5C52">
        <w:rPr>
          <w:sz w:val="24"/>
          <w:szCs w:val="24"/>
          <w:lang w:eastAsia="en-US"/>
        </w:rPr>
        <w:t xml:space="preserve"> godine</w:t>
      </w:r>
    </w:p>
    <w:p w:rsidR="00805C66" w:rsidRPr="000B5C52" w:rsidRDefault="00805C66" w:rsidP="001D4B79">
      <w:pPr>
        <w:ind w:firstLine="0"/>
        <w:jc w:val="left"/>
        <w:rPr>
          <w:sz w:val="24"/>
          <w:szCs w:val="24"/>
          <w:lang w:eastAsia="en-US"/>
        </w:rPr>
      </w:pPr>
    </w:p>
    <w:p w:rsidR="00A92942" w:rsidRPr="000B5C52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0B5C52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0B5C52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12123F" w:rsidRPr="000B5C52">
        <w:rPr>
          <w:rFonts w:eastAsia="Times New Roman"/>
          <w:b/>
          <w:sz w:val="24"/>
          <w:szCs w:val="24"/>
          <w:lang w:eastAsia="en-US"/>
        </w:rPr>
        <w:t>K LJ U Č C I</w:t>
      </w:r>
    </w:p>
    <w:p w:rsidR="001D4B79" w:rsidRPr="000B5C52" w:rsidRDefault="00822E94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0B5C52">
        <w:rPr>
          <w:rFonts w:eastAsia="Times New Roman"/>
          <w:sz w:val="24"/>
          <w:szCs w:val="24"/>
          <w:lang w:eastAsia="en-US"/>
        </w:rPr>
        <w:t>s  37</w:t>
      </w:r>
      <w:r w:rsidR="001D4B79" w:rsidRPr="000B5C52">
        <w:rPr>
          <w:rFonts w:eastAsia="Times New Roman"/>
          <w:sz w:val="24"/>
          <w:szCs w:val="24"/>
          <w:lang w:eastAsia="en-US"/>
        </w:rPr>
        <w:t>. sjednice Školskog odbora</w:t>
      </w:r>
    </w:p>
    <w:p w:rsidR="001D4B79" w:rsidRPr="000B5C52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0B5C52">
        <w:rPr>
          <w:rFonts w:eastAsia="Times New Roman"/>
          <w:sz w:val="24"/>
          <w:szCs w:val="24"/>
          <w:lang w:eastAsia="en-US"/>
        </w:rPr>
        <w:t xml:space="preserve">održane dana </w:t>
      </w:r>
      <w:r w:rsidR="00822E94" w:rsidRPr="000B5C52">
        <w:rPr>
          <w:rFonts w:eastAsia="Times New Roman"/>
          <w:sz w:val="24"/>
          <w:szCs w:val="24"/>
          <w:lang w:eastAsia="en-US"/>
        </w:rPr>
        <w:t>29. kolovoza</w:t>
      </w:r>
      <w:r w:rsidR="006642CF" w:rsidRPr="000B5C52">
        <w:rPr>
          <w:rFonts w:eastAsia="Times New Roman"/>
          <w:sz w:val="24"/>
          <w:szCs w:val="24"/>
          <w:lang w:eastAsia="en-US"/>
        </w:rPr>
        <w:t xml:space="preserve"> 2024</w:t>
      </w:r>
      <w:r w:rsidRPr="000B5C52">
        <w:rPr>
          <w:rFonts w:eastAsia="Times New Roman"/>
          <w:sz w:val="24"/>
          <w:szCs w:val="24"/>
          <w:lang w:eastAsia="en-US"/>
        </w:rPr>
        <w:t>. godine</w:t>
      </w:r>
      <w:r w:rsidR="00DC282C" w:rsidRPr="000B5C52">
        <w:rPr>
          <w:rFonts w:eastAsia="Times New Roman"/>
          <w:sz w:val="24"/>
          <w:szCs w:val="24"/>
          <w:lang w:eastAsia="en-US"/>
        </w:rPr>
        <w:t xml:space="preserve"> </w:t>
      </w:r>
      <w:r w:rsidR="00822E94" w:rsidRPr="000B5C52">
        <w:rPr>
          <w:rFonts w:eastAsia="Times New Roman"/>
          <w:sz w:val="24"/>
          <w:szCs w:val="24"/>
          <w:lang w:eastAsia="en-US"/>
        </w:rPr>
        <w:t>u uredu ravnateljice u 10:00 sati</w:t>
      </w: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0D6A2B" w:rsidRPr="000B5C52" w:rsidRDefault="000D6A2B" w:rsidP="0012123F">
      <w:pPr>
        <w:spacing w:after="200" w:line="276" w:lineRule="auto"/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>Ad.1.) Jednoglasno je usvojen zapisnik s</w:t>
      </w:r>
      <w:r w:rsidR="00822E94" w:rsidRPr="000B5C52">
        <w:rPr>
          <w:sz w:val="24"/>
          <w:szCs w:val="24"/>
        </w:rPr>
        <w:t xml:space="preserve"> 36</w:t>
      </w:r>
      <w:r w:rsidRPr="000B5C52">
        <w:rPr>
          <w:sz w:val="24"/>
          <w:szCs w:val="24"/>
        </w:rPr>
        <w:t>. elektronske sjednice Školskog odbora Ekonomske škole Velika Gorica.</w:t>
      </w: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CB37FF" w:rsidRPr="000B5C52" w:rsidRDefault="000D6A2B" w:rsidP="00CB37FF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Ad. 2.) </w:t>
      </w:r>
      <w:r w:rsidR="0012123F" w:rsidRPr="000B5C52">
        <w:rPr>
          <w:sz w:val="24"/>
          <w:szCs w:val="24"/>
        </w:rPr>
        <w:t>D</w:t>
      </w:r>
      <w:r w:rsidR="00142589">
        <w:rPr>
          <w:sz w:val="24"/>
          <w:szCs w:val="24"/>
        </w:rPr>
        <w:t>onosi se O</w:t>
      </w:r>
      <w:r w:rsidR="0012123F" w:rsidRPr="000B5C52">
        <w:rPr>
          <w:sz w:val="24"/>
          <w:szCs w:val="24"/>
        </w:rPr>
        <w:t xml:space="preserve">dluka o </w:t>
      </w:r>
      <w:r w:rsidR="00CB37FF" w:rsidRPr="000B5C52">
        <w:rPr>
          <w:sz w:val="24"/>
          <w:szCs w:val="24"/>
        </w:rPr>
        <w:t xml:space="preserve">zasnivanju radnog odnosa za radno mjesto </w:t>
      </w:r>
      <w:r w:rsidR="00822E94" w:rsidRPr="000B5C52">
        <w:rPr>
          <w:sz w:val="24"/>
          <w:szCs w:val="24"/>
        </w:rPr>
        <w:t>pomoćnik u nastavi, 5</w:t>
      </w:r>
      <w:r w:rsidR="00CB37FF" w:rsidRPr="000B5C52">
        <w:rPr>
          <w:sz w:val="24"/>
          <w:szCs w:val="24"/>
        </w:rPr>
        <w:t xml:space="preserve"> izvršitelja/</w:t>
      </w:r>
      <w:proofErr w:type="spellStart"/>
      <w:r w:rsidR="00CB37FF" w:rsidRPr="000B5C52">
        <w:rPr>
          <w:sz w:val="24"/>
          <w:szCs w:val="24"/>
        </w:rPr>
        <w:t>ice</w:t>
      </w:r>
      <w:proofErr w:type="spellEnd"/>
      <w:r w:rsidR="00CB37FF" w:rsidRPr="000B5C52">
        <w:rPr>
          <w:sz w:val="24"/>
          <w:szCs w:val="24"/>
        </w:rPr>
        <w:t xml:space="preserve"> na određeno, </w:t>
      </w:r>
      <w:r w:rsidR="00822E94" w:rsidRPr="000B5C52">
        <w:rPr>
          <w:sz w:val="24"/>
          <w:szCs w:val="24"/>
        </w:rPr>
        <w:t>ne</w:t>
      </w:r>
      <w:r w:rsidR="00CB37FF" w:rsidRPr="000B5C52">
        <w:rPr>
          <w:sz w:val="24"/>
          <w:szCs w:val="24"/>
        </w:rPr>
        <w:t xml:space="preserve">puno radno vrijeme, s kandidatkinjama </w:t>
      </w:r>
      <w:r w:rsidR="0019460C" w:rsidRPr="000B5C52">
        <w:rPr>
          <w:sz w:val="24"/>
          <w:szCs w:val="24"/>
        </w:rPr>
        <w:t xml:space="preserve">Silvijom Šuker, Ivanom Ružić, Mihaelom Vuković, Monikom Črnko i </w:t>
      </w:r>
      <w:proofErr w:type="spellStart"/>
      <w:r w:rsidR="0019460C" w:rsidRPr="000B5C52">
        <w:rPr>
          <w:sz w:val="24"/>
          <w:szCs w:val="24"/>
        </w:rPr>
        <w:t>Sanjicom</w:t>
      </w:r>
      <w:proofErr w:type="spellEnd"/>
      <w:r w:rsidR="0019460C" w:rsidRPr="000B5C52">
        <w:rPr>
          <w:sz w:val="24"/>
          <w:szCs w:val="24"/>
        </w:rPr>
        <w:t xml:space="preserve"> Vučić. </w:t>
      </w:r>
    </w:p>
    <w:p w:rsidR="000D6A2B" w:rsidRPr="000B5C52" w:rsidRDefault="000D6A2B" w:rsidP="000D6A2B">
      <w:pPr>
        <w:ind w:firstLine="0"/>
        <w:rPr>
          <w:smallCaps/>
          <w:sz w:val="24"/>
          <w:szCs w:val="24"/>
        </w:rPr>
      </w:pP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CB2282" w:rsidRPr="000B5C52" w:rsidRDefault="000D6A2B" w:rsidP="0012123F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Ad. 3.) </w:t>
      </w:r>
      <w:r w:rsidR="0012123F" w:rsidRPr="000B5C52">
        <w:rPr>
          <w:sz w:val="24"/>
          <w:szCs w:val="24"/>
        </w:rPr>
        <w:t>D</w:t>
      </w:r>
      <w:r w:rsidR="00142589">
        <w:rPr>
          <w:sz w:val="24"/>
          <w:szCs w:val="24"/>
        </w:rPr>
        <w:t>onosi se O</w:t>
      </w:r>
      <w:r w:rsidR="0012123F" w:rsidRPr="000B5C52">
        <w:rPr>
          <w:sz w:val="24"/>
          <w:szCs w:val="24"/>
        </w:rPr>
        <w:t xml:space="preserve">dluka o </w:t>
      </w:r>
      <w:r w:rsidR="0019460C" w:rsidRPr="000B5C52">
        <w:rPr>
          <w:sz w:val="24"/>
          <w:szCs w:val="24"/>
        </w:rPr>
        <w:t xml:space="preserve">povećanju satnice nastavniku povijesti, Ivanu Veljači, za 2024./2025. školsku godinu s 31 sat tjednog ukupnog radnog </w:t>
      </w:r>
      <w:r w:rsidR="00CB2282" w:rsidRPr="000B5C52">
        <w:rPr>
          <w:sz w:val="24"/>
          <w:szCs w:val="24"/>
        </w:rPr>
        <w:t xml:space="preserve"> </w:t>
      </w:r>
      <w:r w:rsidR="0019460C" w:rsidRPr="000B5C52">
        <w:rPr>
          <w:sz w:val="24"/>
          <w:szCs w:val="24"/>
        </w:rPr>
        <w:t xml:space="preserve">vremena na 36 sati tjednog ukupnog radnog vremena. </w:t>
      </w:r>
      <w:r w:rsidR="00CB2282" w:rsidRPr="000B5C52">
        <w:rPr>
          <w:sz w:val="24"/>
          <w:szCs w:val="24"/>
        </w:rPr>
        <w:t xml:space="preserve"> </w:t>
      </w: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6C0C8D" w:rsidRPr="000B5C52" w:rsidRDefault="000D6A2B" w:rsidP="0012123F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Ad. 4.) </w:t>
      </w:r>
      <w:r w:rsidR="0012123F" w:rsidRPr="000B5C52">
        <w:rPr>
          <w:sz w:val="24"/>
          <w:szCs w:val="24"/>
        </w:rPr>
        <w:t>D</w:t>
      </w:r>
      <w:r w:rsidR="00142589">
        <w:rPr>
          <w:sz w:val="24"/>
          <w:szCs w:val="24"/>
        </w:rPr>
        <w:t>onosi se O</w:t>
      </w:r>
      <w:r w:rsidR="0012123F" w:rsidRPr="000B5C52">
        <w:rPr>
          <w:sz w:val="24"/>
          <w:szCs w:val="24"/>
        </w:rPr>
        <w:t xml:space="preserve">dluka </w:t>
      </w:r>
      <w:r w:rsidR="006C0C8D" w:rsidRPr="000B5C52">
        <w:rPr>
          <w:sz w:val="24"/>
          <w:szCs w:val="24"/>
        </w:rPr>
        <w:t xml:space="preserve">o povećanju satnice </w:t>
      </w:r>
      <w:r w:rsidR="001C6A58" w:rsidRPr="000B5C52">
        <w:rPr>
          <w:sz w:val="24"/>
          <w:szCs w:val="24"/>
        </w:rPr>
        <w:t xml:space="preserve">nastavnici ekonomske grupe predmeta, Petri </w:t>
      </w:r>
      <w:proofErr w:type="spellStart"/>
      <w:r w:rsidR="001C6A58" w:rsidRPr="000B5C52">
        <w:rPr>
          <w:sz w:val="24"/>
          <w:szCs w:val="24"/>
        </w:rPr>
        <w:t>Mihović</w:t>
      </w:r>
      <w:proofErr w:type="spellEnd"/>
      <w:r w:rsidR="006C0C8D" w:rsidRPr="000B5C52">
        <w:rPr>
          <w:sz w:val="24"/>
          <w:szCs w:val="24"/>
        </w:rPr>
        <w:t xml:space="preserve">, za 2024./2025. školsku godinu </w:t>
      </w:r>
      <w:r w:rsidR="001C6A58" w:rsidRPr="000B5C52">
        <w:rPr>
          <w:sz w:val="24"/>
          <w:szCs w:val="24"/>
        </w:rPr>
        <w:t>sa 7</w:t>
      </w:r>
      <w:r w:rsidR="006C0C8D" w:rsidRPr="000B5C52">
        <w:rPr>
          <w:sz w:val="24"/>
          <w:szCs w:val="24"/>
        </w:rPr>
        <w:t xml:space="preserve"> sat</w:t>
      </w:r>
      <w:r w:rsidR="001C6A58" w:rsidRPr="000B5C52">
        <w:rPr>
          <w:sz w:val="24"/>
          <w:szCs w:val="24"/>
        </w:rPr>
        <w:t>i</w:t>
      </w:r>
      <w:r w:rsidR="006C0C8D" w:rsidRPr="000B5C52">
        <w:rPr>
          <w:sz w:val="24"/>
          <w:szCs w:val="24"/>
        </w:rPr>
        <w:t xml:space="preserve"> tjednog ukupnog radnog  vremena na </w:t>
      </w:r>
      <w:r w:rsidR="001C6A58" w:rsidRPr="000B5C52">
        <w:rPr>
          <w:sz w:val="24"/>
          <w:szCs w:val="24"/>
        </w:rPr>
        <w:t>11</w:t>
      </w:r>
      <w:r w:rsidR="006C0C8D" w:rsidRPr="000B5C52">
        <w:rPr>
          <w:sz w:val="24"/>
          <w:szCs w:val="24"/>
        </w:rPr>
        <w:t xml:space="preserve"> sati tjednog ukupnog radnog vremena.  </w:t>
      </w:r>
    </w:p>
    <w:p w:rsidR="00805C66" w:rsidRPr="000B5C52" w:rsidRDefault="00805C66" w:rsidP="000B5C52">
      <w:pPr>
        <w:ind w:firstLine="0"/>
        <w:rPr>
          <w:sz w:val="24"/>
          <w:szCs w:val="24"/>
        </w:rPr>
      </w:pPr>
    </w:p>
    <w:p w:rsidR="000D6A2B" w:rsidRPr="000B5C52" w:rsidRDefault="000D6A2B" w:rsidP="006C0C8D">
      <w:pPr>
        <w:ind w:firstLine="0"/>
        <w:rPr>
          <w:sz w:val="24"/>
          <w:szCs w:val="24"/>
        </w:rPr>
      </w:pPr>
    </w:p>
    <w:p w:rsidR="000D6A2B" w:rsidRPr="000B5C52" w:rsidRDefault="0012123F" w:rsidP="0012123F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>Ad.5.) Usvaja se Pravilnik</w:t>
      </w:r>
      <w:r w:rsidR="00132ADB" w:rsidRPr="000B5C52">
        <w:rPr>
          <w:sz w:val="24"/>
          <w:szCs w:val="24"/>
        </w:rPr>
        <w:t xml:space="preserve"> o sistematizaciji radnih mjesta. </w:t>
      </w:r>
      <w:r w:rsidR="005E770C" w:rsidRPr="000B5C52">
        <w:rPr>
          <w:sz w:val="24"/>
          <w:szCs w:val="24"/>
        </w:rPr>
        <w:t xml:space="preserve"> </w:t>
      </w: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E42B80" w:rsidRPr="000B5C52" w:rsidRDefault="000D6A2B" w:rsidP="0012123F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Ad.6.) </w:t>
      </w:r>
      <w:r w:rsidR="0012123F" w:rsidRPr="000B5C52">
        <w:rPr>
          <w:sz w:val="24"/>
          <w:szCs w:val="24"/>
        </w:rPr>
        <w:t>Usvaja se Odluka</w:t>
      </w:r>
      <w:r w:rsidR="00E42B80" w:rsidRPr="000B5C52">
        <w:rPr>
          <w:sz w:val="24"/>
          <w:szCs w:val="24"/>
        </w:rPr>
        <w:t xml:space="preserve"> o izmjenama i dopunama Statuta Ekonomske škole Velika Gorica. </w:t>
      </w:r>
    </w:p>
    <w:p w:rsidR="000D6A2B" w:rsidRPr="000B5C52" w:rsidRDefault="000D6A2B" w:rsidP="00E42B80">
      <w:pPr>
        <w:ind w:firstLine="0"/>
        <w:rPr>
          <w:sz w:val="24"/>
          <w:szCs w:val="24"/>
        </w:rPr>
      </w:pPr>
    </w:p>
    <w:p w:rsidR="000D6A2B" w:rsidRPr="000B5C52" w:rsidRDefault="000D6A2B" w:rsidP="000D6A2B">
      <w:pPr>
        <w:ind w:firstLine="0"/>
        <w:rPr>
          <w:sz w:val="24"/>
          <w:szCs w:val="24"/>
        </w:rPr>
      </w:pPr>
    </w:p>
    <w:p w:rsidR="0024552C" w:rsidRPr="000B5C52" w:rsidRDefault="000D6A2B" w:rsidP="000B5C52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Ad.7.) </w:t>
      </w:r>
      <w:r w:rsidR="000B5C52" w:rsidRPr="000B5C52">
        <w:rPr>
          <w:sz w:val="24"/>
          <w:szCs w:val="24"/>
        </w:rPr>
        <w:t xml:space="preserve">Daje se suglasnost </w:t>
      </w:r>
      <w:r w:rsidR="0024552C" w:rsidRPr="000B5C52">
        <w:rPr>
          <w:sz w:val="24"/>
          <w:szCs w:val="24"/>
        </w:rPr>
        <w:t xml:space="preserve">ravnateljici </w:t>
      </w:r>
      <w:r w:rsidR="000B5C52" w:rsidRPr="000B5C52">
        <w:rPr>
          <w:sz w:val="24"/>
          <w:szCs w:val="24"/>
        </w:rPr>
        <w:t>za pokretanje prikupljanja donacija</w:t>
      </w:r>
      <w:r w:rsidR="0024552C" w:rsidRPr="000B5C52">
        <w:rPr>
          <w:sz w:val="24"/>
          <w:szCs w:val="24"/>
        </w:rPr>
        <w:t xml:space="preserve"> roditelja. </w:t>
      </w:r>
    </w:p>
    <w:p w:rsidR="00805C66" w:rsidRPr="000B5C52" w:rsidRDefault="00805C66" w:rsidP="000D6A2B">
      <w:pPr>
        <w:ind w:firstLine="0"/>
        <w:jc w:val="center"/>
        <w:rPr>
          <w:sz w:val="24"/>
          <w:szCs w:val="24"/>
        </w:rPr>
      </w:pPr>
    </w:p>
    <w:p w:rsidR="000D6A2B" w:rsidRPr="000B5C52" w:rsidRDefault="000D6A2B" w:rsidP="000D6A2B">
      <w:pPr>
        <w:ind w:firstLine="0"/>
        <w:jc w:val="center"/>
        <w:rPr>
          <w:sz w:val="24"/>
          <w:szCs w:val="24"/>
        </w:rPr>
      </w:pPr>
    </w:p>
    <w:p w:rsidR="0024552C" w:rsidRPr="000B5C52" w:rsidRDefault="000D6A2B" w:rsidP="0024552C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Ad.8.) </w:t>
      </w:r>
      <w:r w:rsidR="000B5C52" w:rsidRPr="000B5C52">
        <w:rPr>
          <w:sz w:val="24"/>
          <w:szCs w:val="24"/>
        </w:rPr>
        <w:t>Predlaže se dopuna dnevnog reda:</w:t>
      </w:r>
    </w:p>
    <w:p w:rsidR="0024552C" w:rsidRPr="000B5C52" w:rsidRDefault="0024552C" w:rsidP="0024552C">
      <w:pPr>
        <w:ind w:firstLine="0"/>
        <w:rPr>
          <w:sz w:val="24"/>
          <w:szCs w:val="24"/>
        </w:rPr>
      </w:pPr>
    </w:p>
    <w:p w:rsidR="00A4325F" w:rsidRPr="000B5C52" w:rsidRDefault="0024552C" w:rsidP="000B5C52">
      <w:pPr>
        <w:ind w:firstLine="0"/>
        <w:rPr>
          <w:sz w:val="24"/>
          <w:szCs w:val="24"/>
        </w:rPr>
      </w:pPr>
      <w:r w:rsidRPr="000B5C52">
        <w:rPr>
          <w:sz w:val="24"/>
          <w:szCs w:val="24"/>
        </w:rPr>
        <w:t xml:space="preserve">1.  </w:t>
      </w:r>
      <w:r w:rsidR="000B5C52" w:rsidRPr="000B5C52">
        <w:rPr>
          <w:sz w:val="24"/>
          <w:szCs w:val="24"/>
        </w:rPr>
        <w:t>D</w:t>
      </w:r>
      <w:r w:rsidR="00142589">
        <w:rPr>
          <w:sz w:val="24"/>
          <w:szCs w:val="24"/>
        </w:rPr>
        <w:t>onosi se O</w:t>
      </w:r>
      <w:r w:rsidR="000B5C52" w:rsidRPr="000B5C52">
        <w:rPr>
          <w:sz w:val="24"/>
          <w:szCs w:val="24"/>
        </w:rPr>
        <w:t>dluka o</w:t>
      </w:r>
      <w:r w:rsidRPr="000B5C52">
        <w:rPr>
          <w:sz w:val="24"/>
          <w:szCs w:val="24"/>
        </w:rPr>
        <w:t xml:space="preserve"> zasnivanju radnog odnosa za radno mjesto nastavnika vjeronauka i etike, na određeno, puno radno v</w:t>
      </w:r>
      <w:r w:rsidR="00A4325F" w:rsidRPr="000B5C52">
        <w:rPr>
          <w:sz w:val="24"/>
          <w:szCs w:val="24"/>
        </w:rPr>
        <w:t xml:space="preserve">rijeme, </w:t>
      </w:r>
      <w:r w:rsidRPr="000B5C52">
        <w:rPr>
          <w:sz w:val="24"/>
          <w:szCs w:val="24"/>
        </w:rPr>
        <w:t>s vjeroučiteljicom Margaretom G</w:t>
      </w:r>
      <w:r w:rsidR="00A4325F" w:rsidRPr="000B5C52">
        <w:rPr>
          <w:sz w:val="24"/>
          <w:szCs w:val="24"/>
        </w:rPr>
        <w:t>regorić,</w:t>
      </w:r>
      <w:r w:rsidRPr="000B5C52">
        <w:rPr>
          <w:sz w:val="24"/>
          <w:szCs w:val="24"/>
        </w:rPr>
        <w:t xml:space="preserve"> </w:t>
      </w:r>
      <w:r w:rsidR="00A4325F" w:rsidRPr="000B5C52">
        <w:rPr>
          <w:sz w:val="24"/>
          <w:szCs w:val="24"/>
        </w:rPr>
        <w:t xml:space="preserve">u zamjenu za privremeno odsutnu vjeroučiteljicu Maju </w:t>
      </w:r>
      <w:proofErr w:type="spellStart"/>
      <w:r w:rsidR="00A4325F" w:rsidRPr="000B5C52">
        <w:rPr>
          <w:sz w:val="24"/>
          <w:szCs w:val="24"/>
        </w:rPr>
        <w:t>Buntak</w:t>
      </w:r>
      <w:proofErr w:type="spellEnd"/>
      <w:r w:rsidR="00A4325F" w:rsidRPr="000B5C52">
        <w:rPr>
          <w:sz w:val="24"/>
          <w:szCs w:val="24"/>
        </w:rPr>
        <w:t>.</w:t>
      </w:r>
    </w:p>
    <w:p w:rsidR="00805C66" w:rsidRPr="000B5C52" w:rsidRDefault="000B5C52" w:rsidP="00805C6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B5C52">
        <w:rPr>
          <w:sz w:val="24"/>
          <w:szCs w:val="24"/>
        </w:rPr>
        <w:t>D</w:t>
      </w:r>
      <w:r w:rsidR="00142589">
        <w:rPr>
          <w:sz w:val="24"/>
          <w:szCs w:val="24"/>
        </w:rPr>
        <w:t>onosi se O</w:t>
      </w:r>
      <w:bookmarkStart w:id="0" w:name="_GoBack"/>
      <w:bookmarkEnd w:id="0"/>
      <w:r w:rsidRPr="000B5C52">
        <w:rPr>
          <w:sz w:val="24"/>
          <w:szCs w:val="24"/>
        </w:rPr>
        <w:t xml:space="preserve">dluka </w:t>
      </w:r>
      <w:r w:rsidR="00805C66" w:rsidRPr="000B5C52">
        <w:rPr>
          <w:sz w:val="24"/>
          <w:szCs w:val="24"/>
        </w:rPr>
        <w:t xml:space="preserve">o povećanju satnice nastavnici njemačkog jezika, Tamari </w:t>
      </w:r>
      <w:proofErr w:type="spellStart"/>
      <w:r w:rsidR="00805C66" w:rsidRPr="000B5C52">
        <w:rPr>
          <w:sz w:val="24"/>
          <w:szCs w:val="24"/>
        </w:rPr>
        <w:t>Miočević</w:t>
      </w:r>
      <w:proofErr w:type="spellEnd"/>
      <w:r w:rsidR="00805C66" w:rsidRPr="000B5C52">
        <w:rPr>
          <w:sz w:val="24"/>
          <w:szCs w:val="24"/>
        </w:rPr>
        <w:t>, s 19 sati tjednog ukupnog radnog vremena na 23 sata tjednog ukupnog radnog vremena.</w:t>
      </w:r>
    </w:p>
    <w:p w:rsidR="00805C66" w:rsidRPr="000B5C52" w:rsidRDefault="00805C66" w:rsidP="0024552C">
      <w:pPr>
        <w:ind w:firstLine="0"/>
        <w:rPr>
          <w:sz w:val="24"/>
          <w:szCs w:val="24"/>
        </w:rPr>
      </w:pPr>
    </w:p>
    <w:p w:rsidR="00A4325F" w:rsidRPr="000B5C52" w:rsidRDefault="00A4325F" w:rsidP="0024552C">
      <w:pPr>
        <w:ind w:firstLine="0"/>
        <w:rPr>
          <w:sz w:val="24"/>
          <w:szCs w:val="24"/>
        </w:rPr>
      </w:pPr>
    </w:p>
    <w:p w:rsidR="00DC5D2F" w:rsidRPr="00821F75" w:rsidRDefault="00DC5D2F" w:rsidP="000D6A2B">
      <w:pPr>
        <w:spacing w:after="200" w:line="276" w:lineRule="auto"/>
        <w:ind w:firstLine="0"/>
        <w:rPr>
          <w:sz w:val="24"/>
          <w:szCs w:val="24"/>
        </w:rPr>
      </w:pPr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D3" w:rsidRDefault="00DE39D3" w:rsidP="00163BA3">
      <w:r>
        <w:separator/>
      </w:r>
    </w:p>
  </w:endnote>
  <w:endnote w:type="continuationSeparator" w:id="0">
    <w:p w:rsidR="00DE39D3" w:rsidRDefault="00DE39D3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89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D3" w:rsidRDefault="00DE39D3" w:rsidP="00163BA3">
      <w:r>
        <w:separator/>
      </w:r>
    </w:p>
  </w:footnote>
  <w:footnote w:type="continuationSeparator" w:id="0">
    <w:p w:rsidR="00DE39D3" w:rsidRDefault="00DE39D3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294D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5C52"/>
    <w:rsid w:val="000B6CD5"/>
    <w:rsid w:val="000C2F24"/>
    <w:rsid w:val="000D6A2B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123F"/>
    <w:rsid w:val="00126EDA"/>
    <w:rsid w:val="00132ADB"/>
    <w:rsid w:val="00132DFA"/>
    <w:rsid w:val="00133EC4"/>
    <w:rsid w:val="0013465C"/>
    <w:rsid w:val="00140F68"/>
    <w:rsid w:val="00142589"/>
    <w:rsid w:val="001427B1"/>
    <w:rsid w:val="00152E9A"/>
    <w:rsid w:val="00162737"/>
    <w:rsid w:val="00163BA3"/>
    <w:rsid w:val="0016660B"/>
    <w:rsid w:val="00171507"/>
    <w:rsid w:val="001724CB"/>
    <w:rsid w:val="001731A4"/>
    <w:rsid w:val="001813D6"/>
    <w:rsid w:val="00184931"/>
    <w:rsid w:val="00184EAA"/>
    <w:rsid w:val="001858E7"/>
    <w:rsid w:val="00194163"/>
    <w:rsid w:val="0019460C"/>
    <w:rsid w:val="001A510C"/>
    <w:rsid w:val="001A5F40"/>
    <w:rsid w:val="001A6EC2"/>
    <w:rsid w:val="001B4D87"/>
    <w:rsid w:val="001C0513"/>
    <w:rsid w:val="001C43AB"/>
    <w:rsid w:val="001C5416"/>
    <w:rsid w:val="001C6A58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552C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E770C"/>
    <w:rsid w:val="005F2D87"/>
    <w:rsid w:val="005F6872"/>
    <w:rsid w:val="005F7B5C"/>
    <w:rsid w:val="0060244B"/>
    <w:rsid w:val="006114EE"/>
    <w:rsid w:val="00611666"/>
    <w:rsid w:val="00612108"/>
    <w:rsid w:val="00616ABD"/>
    <w:rsid w:val="0062125C"/>
    <w:rsid w:val="00632766"/>
    <w:rsid w:val="0064152F"/>
    <w:rsid w:val="00645F92"/>
    <w:rsid w:val="006465A3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0C8D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357A0"/>
    <w:rsid w:val="00742943"/>
    <w:rsid w:val="00743552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5C66"/>
    <w:rsid w:val="00807451"/>
    <w:rsid w:val="00821F75"/>
    <w:rsid w:val="00822E94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4325F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4AE4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282"/>
    <w:rsid w:val="00CB296B"/>
    <w:rsid w:val="00CB37FF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E39D3"/>
    <w:rsid w:val="00DF28C9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42B80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46F5D"/>
    <w:rsid w:val="00F531BA"/>
    <w:rsid w:val="00F53DC8"/>
    <w:rsid w:val="00F560B7"/>
    <w:rsid w:val="00F6054A"/>
    <w:rsid w:val="00F63CAB"/>
    <w:rsid w:val="00F67AFE"/>
    <w:rsid w:val="00F72279"/>
    <w:rsid w:val="00F74D3B"/>
    <w:rsid w:val="00F85D5A"/>
    <w:rsid w:val="00F860F7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080E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66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7121-0928-4A13-BCF8-3BCBBA2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3</cp:revision>
  <cp:lastPrinted>2023-05-04T10:24:00Z</cp:lastPrinted>
  <dcterms:created xsi:type="dcterms:W3CDTF">2024-09-16T08:33:00Z</dcterms:created>
  <dcterms:modified xsi:type="dcterms:W3CDTF">2024-09-16T08:35:00Z</dcterms:modified>
</cp:coreProperties>
</file>