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B79" w:rsidRPr="00821F75" w:rsidRDefault="001D4B79" w:rsidP="001D4B79">
      <w:pPr>
        <w:ind w:firstLine="0"/>
        <w:jc w:val="left"/>
        <w:rPr>
          <w:sz w:val="24"/>
          <w:szCs w:val="24"/>
          <w:lang w:eastAsia="en-US"/>
        </w:rPr>
      </w:pPr>
      <w:r w:rsidRPr="00821F75">
        <w:rPr>
          <w:sz w:val="24"/>
          <w:szCs w:val="24"/>
          <w:lang w:eastAsia="en-US"/>
        </w:rPr>
        <w:t>EKONOMSKA ŠKOLA VELIKA GORICA</w:t>
      </w:r>
    </w:p>
    <w:p w:rsidR="001D4B79" w:rsidRPr="00821F75" w:rsidRDefault="001D4B79" w:rsidP="001D4B79">
      <w:pPr>
        <w:ind w:firstLine="0"/>
        <w:jc w:val="left"/>
        <w:rPr>
          <w:sz w:val="24"/>
          <w:szCs w:val="24"/>
          <w:lang w:eastAsia="en-US"/>
        </w:rPr>
      </w:pPr>
      <w:r w:rsidRPr="00821F75">
        <w:rPr>
          <w:sz w:val="24"/>
          <w:szCs w:val="24"/>
          <w:lang w:eastAsia="en-US"/>
        </w:rPr>
        <w:t>Ulica kralja Stjepana Tomaševića 21</w:t>
      </w:r>
    </w:p>
    <w:p w:rsidR="001D4B79" w:rsidRPr="00821F75" w:rsidRDefault="001D4B79" w:rsidP="001D4B79">
      <w:pPr>
        <w:ind w:firstLine="0"/>
        <w:jc w:val="left"/>
        <w:rPr>
          <w:sz w:val="24"/>
          <w:szCs w:val="24"/>
          <w:lang w:eastAsia="en-US"/>
        </w:rPr>
      </w:pPr>
      <w:r w:rsidRPr="00821F75">
        <w:rPr>
          <w:sz w:val="24"/>
          <w:szCs w:val="24"/>
          <w:lang w:eastAsia="en-US"/>
        </w:rPr>
        <w:t>Velika Gorica</w:t>
      </w:r>
    </w:p>
    <w:p w:rsidR="001D4B79" w:rsidRPr="00821F75" w:rsidRDefault="006642CF" w:rsidP="001D4B79">
      <w:pPr>
        <w:ind w:firstLine="0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Klasa: 007-04/24</w:t>
      </w:r>
      <w:r w:rsidR="001D4B79" w:rsidRPr="00821F75">
        <w:rPr>
          <w:sz w:val="24"/>
          <w:szCs w:val="24"/>
          <w:lang w:eastAsia="en-US"/>
        </w:rPr>
        <w:t>-02/1</w:t>
      </w:r>
    </w:p>
    <w:p w:rsidR="001D4B79" w:rsidRPr="00821F75" w:rsidRDefault="00DF3D22" w:rsidP="001D4B79">
      <w:pPr>
        <w:ind w:firstLine="0"/>
        <w:jc w:val="left"/>
        <w:rPr>
          <w:sz w:val="24"/>
          <w:szCs w:val="24"/>
          <w:lang w:eastAsia="en-US"/>
        </w:rPr>
      </w:pPr>
      <w:proofErr w:type="spellStart"/>
      <w:r>
        <w:rPr>
          <w:sz w:val="24"/>
          <w:szCs w:val="24"/>
          <w:lang w:eastAsia="en-US"/>
        </w:rPr>
        <w:t>Urbroj</w:t>
      </w:r>
      <w:proofErr w:type="spellEnd"/>
      <w:r>
        <w:rPr>
          <w:sz w:val="24"/>
          <w:szCs w:val="24"/>
          <w:lang w:eastAsia="en-US"/>
        </w:rPr>
        <w:t>: 238-31-57-05-24-17</w:t>
      </w:r>
    </w:p>
    <w:p w:rsidR="001D4B79" w:rsidRPr="00821F75" w:rsidRDefault="001D4B79" w:rsidP="001D4B79">
      <w:pPr>
        <w:ind w:firstLine="0"/>
        <w:jc w:val="left"/>
        <w:rPr>
          <w:sz w:val="24"/>
          <w:szCs w:val="24"/>
          <w:lang w:eastAsia="en-US"/>
        </w:rPr>
      </w:pPr>
      <w:r w:rsidRPr="00821F75">
        <w:rPr>
          <w:sz w:val="24"/>
          <w:szCs w:val="24"/>
          <w:lang w:eastAsia="en-US"/>
        </w:rPr>
        <w:t xml:space="preserve">U Velikoj Gorici, </w:t>
      </w:r>
      <w:r w:rsidR="00DF3D22">
        <w:rPr>
          <w:sz w:val="24"/>
          <w:szCs w:val="24"/>
          <w:lang w:eastAsia="en-US"/>
        </w:rPr>
        <w:t>30. srpnja</w:t>
      </w:r>
      <w:r w:rsidR="006642CF">
        <w:rPr>
          <w:sz w:val="24"/>
          <w:szCs w:val="24"/>
          <w:lang w:eastAsia="en-US"/>
        </w:rPr>
        <w:t xml:space="preserve"> 2024.</w:t>
      </w:r>
      <w:r w:rsidRPr="00821F75">
        <w:rPr>
          <w:sz w:val="24"/>
          <w:szCs w:val="24"/>
          <w:lang w:eastAsia="en-US"/>
        </w:rPr>
        <w:t xml:space="preserve"> godine</w:t>
      </w:r>
    </w:p>
    <w:p w:rsidR="001D4B79" w:rsidRPr="00821F75" w:rsidRDefault="001D4B79" w:rsidP="001D4B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92942" w:rsidRPr="00821F75" w:rsidRDefault="00A92942" w:rsidP="001D4B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D4B79" w:rsidRPr="00821F75" w:rsidRDefault="001D4B79" w:rsidP="001D4B79">
      <w:pPr>
        <w:ind w:firstLine="0"/>
        <w:jc w:val="center"/>
        <w:rPr>
          <w:rFonts w:eastAsia="Times New Roman"/>
          <w:b/>
          <w:sz w:val="24"/>
          <w:szCs w:val="24"/>
          <w:lang w:eastAsia="en-US"/>
        </w:rPr>
      </w:pPr>
      <w:r w:rsidRPr="00821F75">
        <w:rPr>
          <w:rFonts w:eastAsia="Times New Roman"/>
          <w:b/>
          <w:sz w:val="24"/>
          <w:szCs w:val="24"/>
          <w:lang w:eastAsia="en-US"/>
        </w:rPr>
        <w:t xml:space="preserve">Z A </w:t>
      </w:r>
      <w:r w:rsidR="00B44EDE">
        <w:rPr>
          <w:rFonts w:eastAsia="Times New Roman"/>
          <w:b/>
          <w:sz w:val="24"/>
          <w:szCs w:val="24"/>
          <w:lang w:eastAsia="en-US"/>
        </w:rPr>
        <w:t xml:space="preserve">K LJ U Č C I </w:t>
      </w:r>
    </w:p>
    <w:p w:rsidR="001D4B79" w:rsidRPr="00821F75" w:rsidRDefault="00DF3D22" w:rsidP="001D4B79">
      <w:pPr>
        <w:ind w:firstLine="0"/>
        <w:jc w:val="center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s  36</w:t>
      </w:r>
      <w:r w:rsidR="001D4B79" w:rsidRPr="00821F75">
        <w:rPr>
          <w:rFonts w:eastAsia="Times New Roman"/>
          <w:sz w:val="24"/>
          <w:szCs w:val="24"/>
          <w:lang w:eastAsia="en-US"/>
        </w:rPr>
        <w:t xml:space="preserve">. </w:t>
      </w:r>
      <w:r w:rsidR="00A92942">
        <w:rPr>
          <w:rFonts w:eastAsia="Times New Roman"/>
          <w:sz w:val="24"/>
          <w:szCs w:val="24"/>
          <w:lang w:eastAsia="en-US"/>
        </w:rPr>
        <w:t xml:space="preserve">elektronske </w:t>
      </w:r>
      <w:r w:rsidR="001D4B79" w:rsidRPr="00821F75">
        <w:rPr>
          <w:rFonts w:eastAsia="Times New Roman"/>
          <w:sz w:val="24"/>
          <w:szCs w:val="24"/>
          <w:lang w:eastAsia="en-US"/>
        </w:rPr>
        <w:t>sjednice Školskog odbora</w:t>
      </w:r>
    </w:p>
    <w:p w:rsidR="001D4B79" w:rsidRPr="00821F75" w:rsidRDefault="001D4B79" w:rsidP="001D4B79">
      <w:pPr>
        <w:ind w:firstLine="0"/>
        <w:jc w:val="center"/>
        <w:rPr>
          <w:rFonts w:eastAsia="Times New Roman"/>
          <w:sz w:val="24"/>
          <w:szCs w:val="24"/>
          <w:lang w:eastAsia="en-US"/>
        </w:rPr>
      </w:pPr>
      <w:r w:rsidRPr="00821F75">
        <w:rPr>
          <w:rFonts w:eastAsia="Times New Roman"/>
          <w:sz w:val="24"/>
          <w:szCs w:val="24"/>
          <w:lang w:eastAsia="en-US"/>
        </w:rPr>
        <w:t xml:space="preserve">održane dana </w:t>
      </w:r>
      <w:r w:rsidR="00DF3D22">
        <w:rPr>
          <w:rFonts w:eastAsia="Times New Roman"/>
          <w:sz w:val="24"/>
          <w:szCs w:val="24"/>
          <w:lang w:eastAsia="en-US"/>
        </w:rPr>
        <w:t>30. srpnja</w:t>
      </w:r>
      <w:r w:rsidR="006642CF">
        <w:rPr>
          <w:rFonts w:eastAsia="Times New Roman"/>
          <w:sz w:val="24"/>
          <w:szCs w:val="24"/>
          <w:lang w:eastAsia="en-US"/>
        </w:rPr>
        <w:t xml:space="preserve"> 2024</w:t>
      </w:r>
      <w:r w:rsidRPr="00821F75">
        <w:rPr>
          <w:rFonts w:eastAsia="Times New Roman"/>
          <w:sz w:val="24"/>
          <w:szCs w:val="24"/>
          <w:lang w:eastAsia="en-US"/>
        </w:rPr>
        <w:t>. godine</w:t>
      </w:r>
      <w:r w:rsidR="00DC282C">
        <w:rPr>
          <w:rFonts w:eastAsia="Times New Roman"/>
          <w:sz w:val="24"/>
          <w:szCs w:val="24"/>
          <w:lang w:eastAsia="en-US"/>
        </w:rPr>
        <w:t xml:space="preserve"> elektronskim putem</w:t>
      </w:r>
      <w:r w:rsidRPr="00821F75">
        <w:rPr>
          <w:rFonts w:eastAsia="Times New Roman"/>
          <w:sz w:val="24"/>
          <w:szCs w:val="24"/>
          <w:lang w:eastAsia="en-US"/>
        </w:rPr>
        <w:t xml:space="preserve"> </w:t>
      </w:r>
    </w:p>
    <w:p w:rsidR="001D4B79" w:rsidRDefault="001D4B79" w:rsidP="001D4B79">
      <w:pPr>
        <w:ind w:firstLine="0"/>
        <w:rPr>
          <w:rFonts w:eastAsia="Times New Roman"/>
          <w:b/>
          <w:sz w:val="24"/>
          <w:szCs w:val="24"/>
          <w:u w:val="single"/>
          <w:lang w:eastAsia="en-US"/>
        </w:rPr>
      </w:pPr>
    </w:p>
    <w:p w:rsidR="00DF3D22" w:rsidRDefault="00DF3D22" w:rsidP="001D4B79">
      <w:pPr>
        <w:ind w:firstLine="0"/>
        <w:rPr>
          <w:rFonts w:eastAsia="Times New Roman"/>
          <w:b/>
          <w:sz w:val="24"/>
          <w:szCs w:val="24"/>
          <w:u w:val="single"/>
          <w:lang w:eastAsia="en-US"/>
        </w:rPr>
      </w:pPr>
    </w:p>
    <w:p w:rsidR="006465A3" w:rsidRDefault="006465A3" w:rsidP="00CB296B">
      <w:pPr>
        <w:ind w:firstLine="0"/>
        <w:rPr>
          <w:b/>
          <w:sz w:val="24"/>
          <w:szCs w:val="24"/>
        </w:rPr>
      </w:pPr>
    </w:p>
    <w:p w:rsidR="00F560B7" w:rsidRPr="00821F75" w:rsidRDefault="00F560B7" w:rsidP="00CB296B">
      <w:pPr>
        <w:ind w:firstLine="0"/>
        <w:rPr>
          <w:b/>
          <w:sz w:val="24"/>
          <w:szCs w:val="24"/>
        </w:rPr>
      </w:pPr>
    </w:p>
    <w:p w:rsidR="00B44EDE" w:rsidRPr="00B44EDE" w:rsidRDefault="00404E55" w:rsidP="00B44EDE">
      <w:pPr>
        <w:spacing w:after="200" w:line="276" w:lineRule="auto"/>
        <w:ind w:firstLine="0"/>
        <w:rPr>
          <w:sz w:val="24"/>
          <w:szCs w:val="24"/>
        </w:rPr>
      </w:pPr>
      <w:r w:rsidRPr="00B44EDE">
        <w:rPr>
          <w:sz w:val="24"/>
          <w:szCs w:val="24"/>
        </w:rPr>
        <w:t xml:space="preserve">Ad.1.) </w:t>
      </w:r>
      <w:r w:rsidR="00162737" w:rsidRPr="00B44EDE">
        <w:rPr>
          <w:sz w:val="24"/>
          <w:szCs w:val="24"/>
        </w:rPr>
        <w:t>Jedn</w:t>
      </w:r>
      <w:r w:rsidR="00C864DE" w:rsidRPr="00B44EDE">
        <w:rPr>
          <w:sz w:val="24"/>
          <w:szCs w:val="24"/>
        </w:rPr>
        <w:t xml:space="preserve">oglasno </w:t>
      </w:r>
      <w:r w:rsidR="007C64A9" w:rsidRPr="00B44EDE">
        <w:rPr>
          <w:sz w:val="24"/>
          <w:szCs w:val="24"/>
        </w:rPr>
        <w:t>je usvojen zapisnik s</w:t>
      </w:r>
      <w:r w:rsidR="00DF3D22" w:rsidRPr="00B44EDE">
        <w:rPr>
          <w:sz w:val="24"/>
          <w:szCs w:val="24"/>
        </w:rPr>
        <w:t xml:space="preserve"> 35</w:t>
      </w:r>
      <w:r w:rsidR="00162737" w:rsidRPr="00B44EDE">
        <w:rPr>
          <w:sz w:val="24"/>
          <w:szCs w:val="24"/>
        </w:rPr>
        <w:t>. sjednice Školskog odbora Ekonomske škole Velika Gorica.</w:t>
      </w:r>
    </w:p>
    <w:p w:rsidR="006465A3" w:rsidRPr="00B44EDE" w:rsidRDefault="006465A3" w:rsidP="00133EC4">
      <w:pPr>
        <w:ind w:firstLine="0"/>
        <w:rPr>
          <w:sz w:val="24"/>
          <w:szCs w:val="24"/>
        </w:rPr>
      </w:pPr>
    </w:p>
    <w:p w:rsidR="006465A3" w:rsidRPr="00B44EDE" w:rsidRDefault="00B44EDE" w:rsidP="00B44EDE">
      <w:pPr>
        <w:ind w:firstLine="0"/>
        <w:rPr>
          <w:sz w:val="24"/>
          <w:szCs w:val="24"/>
        </w:rPr>
      </w:pPr>
      <w:r>
        <w:rPr>
          <w:sz w:val="24"/>
          <w:szCs w:val="24"/>
        </w:rPr>
        <w:t>Ad.</w:t>
      </w:r>
      <w:r w:rsidR="00061E23" w:rsidRPr="00B44EDE">
        <w:rPr>
          <w:sz w:val="24"/>
          <w:szCs w:val="24"/>
        </w:rPr>
        <w:t xml:space="preserve">2.) </w:t>
      </w:r>
      <w:r w:rsidRPr="00B44EDE">
        <w:rPr>
          <w:sz w:val="24"/>
          <w:szCs w:val="24"/>
        </w:rPr>
        <w:t xml:space="preserve">Usvaja se Prijedlog </w:t>
      </w:r>
      <w:r w:rsidR="00DF3D22" w:rsidRPr="00B44EDE">
        <w:rPr>
          <w:sz w:val="24"/>
          <w:szCs w:val="24"/>
        </w:rPr>
        <w:t>polugodišnjeg izvještaja o izvršenju financijskog plana za razdoblje od 1.1.2024. godine do 30.6.2024. godine.</w:t>
      </w:r>
    </w:p>
    <w:p w:rsidR="006465A3" w:rsidRPr="00B44EDE" w:rsidRDefault="006465A3" w:rsidP="006642CF">
      <w:pPr>
        <w:ind w:firstLine="0"/>
        <w:jc w:val="center"/>
        <w:rPr>
          <w:sz w:val="24"/>
          <w:szCs w:val="24"/>
        </w:rPr>
      </w:pPr>
    </w:p>
    <w:p w:rsidR="00F560B7" w:rsidRPr="00B44EDE" w:rsidRDefault="00F560B7" w:rsidP="00061E23">
      <w:pPr>
        <w:ind w:firstLine="0"/>
        <w:rPr>
          <w:sz w:val="24"/>
          <w:szCs w:val="24"/>
        </w:rPr>
      </w:pPr>
    </w:p>
    <w:p w:rsidR="00E34BA6" w:rsidRPr="00B44EDE" w:rsidRDefault="00B44EDE" w:rsidP="001D67B7">
      <w:pPr>
        <w:ind w:firstLine="0"/>
        <w:rPr>
          <w:sz w:val="24"/>
          <w:szCs w:val="24"/>
        </w:rPr>
      </w:pPr>
      <w:r>
        <w:rPr>
          <w:sz w:val="24"/>
          <w:szCs w:val="24"/>
        </w:rPr>
        <w:t>Ad.</w:t>
      </w:r>
      <w:r w:rsidR="00061E23" w:rsidRPr="00B44EDE">
        <w:rPr>
          <w:sz w:val="24"/>
          <w:szCs w:val="24"/>
        </w:rPr>
        <w:t xml:space="preserve">3.) </w:t>
      </w:r>
      <w:r w:rsidR="00A92942" w:rsidRPr="00B44EDE">
        <w:rPr>
          <w:sz w:val="24"/>
          <w:szCs w:val="24"/>
        </w:rPr>
        <w:t xml:space="preserve">Pitanja i prijedloga nije bilo. </w:t>
      </w:r>
      <w:r w:rsidR="001D67B7" w:rsidRPr="00B44EDE">
        <w:rPr>
          <w:sz w:val="24"/>
          <w:szCs w:val="24"/>
        </w:rPr>
        <w:t xml:space="preserve"> </w:t>
      </w:r>
    </w:p>
    <w:p w:rsidR="008C7AC5" w:rsidRPr="00821F75" w:rsidRDefault="008C7AC5" w:rsidP="008C7AC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5D2F" w:rsidRPr="00821F75" w:rsidRDefault="00DC5D2F" w:rsidP="008C7AC5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C5D2F" w:rsidRPr="00821F75" w:rsidSect="00D65936">
      <w:footerReference w:type="default" r:id="rId8"/>
      <w:pgSz w:w="11907" w:h="16840" w:code="9"/>
      <w:pgMar w:top="1418" w:right="1418" w:bottom="993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A8" w:rsidRDefault="004264A8" w:rsidP="00163BA3">
      <w:r>
        <w:separator/>
      </w:r>
    </w:p>
  </w:endnote>
  <w:endnote w:type="continuationSeparator" w:id="0">
    <w:p w:rsidR="004264A8" w:rsidRDefault="004264A8" w:rsidP="0016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490293"/>
      <w:docPartObj>
        <w:docPartGallery w:val="Page Numbers (Bottom of Page)"/>
        <w:docPartUnique/>
      </w:docPartObj>
    </w:sdtPr>
    <w:sdtEndPr/>
    <w:sdtContent>
      <w:p w:rsidR="00163BA3" w:rsidRDefault="00163BA3" w:rsidP="00163BA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EDE">
          <w:rPr>
            <w:noProof/>
          </w:rPr>
          <w:t>1</w:t>
        </w:r>
        <w:r>
          <w:fldChar w:fldCharType="end"/>
        </w:r>
      </w:p>
    </w:sdtContent>
  </w:sdt>
  <w:p w:rsidR="00163BA3" w:rsidRDefault="00163B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A8" w:rsidRDefault="004264A8" w:rsidP="00163BA3">
      <w:r>
        <w:separator/>
      </w:r>
    </w:p>
  </w:footnote>
  <w:footnote w:type="continuationSeparator" w:id="0">
    <w:p w:rsidR="004264A8" w:rsidRDefault="004264A8" w:rsidP="00163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C"/>
    <w:multiLevelType w:val="singleLevel"/>
    <w:tmpl w:val="0000000C"/>
    <w:name w:val="WW8Num18"/>
    <w:lvl w:ilvl="0"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724D77"/>
    <w:multiLevelType w:val="hybridMultilevel"/>
    <w:tmpl w:val="CC068560"/>
    <w:lvl w:ilvl="0" w:tplc="B8A421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1F23E4D"/>
    <w:multiLevelType w:val="hybridMultilevel"/>
    <w:tmpl w:val="CEFE79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C90670"/>
    <w:multiLevelType w:val="hybridMultilevel"/>
    <w:tmpl w:val="BD1C7794"/>
    <w:lvl w:ilvl="0" w:tplc="AA2607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3F87211"/>
    <w:multiLevelType w:val="hybridMultilevel"/>
    <w:tmpl w:val="87AAE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E3547"/>
    <w:multiLevelType w:val="hybridMultilevel"/>
    <w:tmpl w:val="851297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13266"/>
    <w:multiLevelType w:val="hybridMultilevel"/>
    <w:tmpl w:val="667AF4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6069F"/>
    <w:multiLevelType w:val="hybridMultilevel"/>
    <w:tmpl w:val="598E0B5E"/>
    <w:lvl w:ilvl="0" w:tplc="28768A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5762E"/>
    <w:multiLevelType w:val="hybridMultilevel"/>
    <w:tmpl w:val="596616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D1208"/>
    <w:multiLevelType w:val="hybridMultilevel"/>
    <w:tmpl w:val="402C4E7A"/>
    <w:lvl w:ilvl="0" w:tplc="7AE06A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0E22DC4"/>
    <w:multiLevelType w:val="hybridMultilevel"/>
    <w:tmpl w:val="F5C897E8"/>
    <w:lvl w:ilvl="0" w:tplc="93BAE96E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2163B8"/>
    <w:multiLevelType w:val="hybridMultilevel"/>
    <w:tmpl w:val="CCD6B7A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592198"/>
    <w:multiLevelType w:val="hybridMultilevel"/>
    <w:tmpl w:val="9DE4CA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76BC9"/>
    <w:multiLevelType w:val="hybridMultilevel"/>
    <w:tmpl w:val="99C492EE"/>
    <w:lvl w:ilvl="0" w:tplc="C78019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233BD"/>
    <w:multiLevelType w:val="hybridMultilevel"/>
    <w:tmpl w:val="066476A8"/>
    <w:lvl w:ilvl="0" w:tplc="93BAE96E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1535ED"/>
    <w:multiLevelType w:val="hybridMultilevel"/>
    <w:tmpl w:val="BFB65DDC"/>
    <w:lvl w:ilvl="0" w:tplc="DB444B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1E9523D"/>
    <w:multiLevelType w:val="hybridMultilevel"/>
    <w:tmpl w:val="111A8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313C8"/>
    <w:multiLevelType w:val="hybridMultilevel"/>
    <w:tmpl w:val="2A1C01A2"/>
    <w:lvl w:ilvl="0" w:tplc="1BA28342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0" w15:restartNumberingAfterBreak="0">
    <w:nsid w:val="4411118E"/>
    <w:multiLevelType w:val="hybridMultilevel"/>
    <w:tmpl w:val="A54CF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B2401"/>
    <w:multiLevelType w:val="hybridMultilevel"/>
    <w:tmpl w:val="A89CF6C6"/>
    <w:lvl w:ilvl="0" w:tplc="0CB6134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B57117C"/>
    <w:multiLevelType w:val="hybridMultilevel"/>
    <w:tmpl w:val="17C2AB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92A0C"/>
    <w:multiLevelType w:val="hybridMultilevel"/>
    <w:tmpl w:val="87AAE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020D1"/>
    <w:multiLevelType w:val="hybridMultilevel"/>
    <w:tmpl w:val="16647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90BCE"/>
    <w:multiLevelType w:val="hybridMultilevel"/>
    <w:tmpl w:val="3E268F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76A04"/>
    <w:multiLevelType w:val="hybridMultilevel"/>
    <w:tmpl w:val="75E8E786"/>
    <w:lvl w:ilvl="0" w:tplc="0EB813D0"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5A5362C1"/>
    <w:multiLevelType w:val="hybridMultilevel"/>
    <w:tmpl w:val="3AE255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B75D0"/>
    <w:multiLevelType w:val="hybridMultilevel"/>
    <w:tmpl w:val="E43425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2D4788"/>
    <w:multiLevelType w:val="hybridMultilevel"/>
    <w:tmpl w:val="4DC883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47934"/>
    <w:multiLevelType w:val="hybridMultilevel"/>
    <w:tmpl w:val="375AC2D2"/>
    <w:lvl w:ilvl="0" w:tplc="C9C65A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0655E"/>
    <w:multiLevelType w:val="hybridMultilevel"/>
    <w:tmpl w:val="01A8D344"/>
    <w:lvl w:ilvl="0" w:tplc="0CB6134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2187329"/>
    <w:multiLevelType w:val="hybridMultilevel"/>
    <w:tmpl w:val="1EAE66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73B3A"/>
    <w:multiLevelType w:val="hybridMultilevel"/>
    <w:tmpl w:val="69183136"/>
    <w:lvl w:ilvl="0" w:tplc="93BAE96E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CF2457A"/>
    <w:multiLevelType w:val="hybridMultilevel"/>
    <w:tmpl w:val="35FEB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72DD7"/>
    <w:multiLevelType w:val="hybridMultilevel"/>
    <w:tmpl w:val="940E73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35910"/>
    <w:multiLevelType w:val="hybridMultilevel"/>
    <w:tmpl w:val="B25ABAB6"/>
    <w:lvl w:ilvl="0" w:tplc="4C98B25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809FA"/>
    <w:multiLevelType w:val="hybridMultilevel"/>
    <w:tmpl w:val="833C1B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131A8"/>
    <w:multiLevelType w:val="hybridMultilevel"/>
    <w:tmpl w:val="620035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66327"/>
    <w:multiLevelType w:val="hybridMultilevel"/>
    <w:tmpl w:val="FC26E0DA"/>
    <w:lvl w:ilvl="0" w:tplc="EE2A4A6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7AAC6170"/>
    <w:multiLevelType w:val="hybridMultilevel"/>
    <w:tmpl w:val="9D52B8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85ACB"/>
    <w:multiLevelType w:val="hybridMultilevel"/>
    <w:tmpl w:val="87AAE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D02B3"/>
    <w:multiLevelType w:val="hybridMultilevel"/>
    <w:tmpl w:val="7952A4B0"/>
    <w:lvl w:ilvl="0" w:tplc="0BA88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DA624FC"/>
    <w:multiLevelType w:val="hybridMultilevel"/>
    <w:tmpl w:val="013CD592"/>
    <w:lvl w:ilvl="0" w:tplc="0B90F664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E89264F"/>
    <w:multiLevelType w:val="hybridMultilevel"/>
    <w:tmpl w:val="CC068560"/>
    <w:lvl w:ilvl="0" w:tplc="B8A421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33"/>
  </w:num>
  <w:num w:numId="3">
    <w:abstractNumId w:val="33"/>
  </w:num>
  <w:num w:numId="4">
    <w:abstractNumId w:val="12"/>
  </w:num>
  <w:num w:numId="5">
    <w:abstractNumId w:val="16"/>
  </w:num>
  <w:num w:numId="6">
    <w:abstractNumId w:val="17"/>
  </w:num>
  <w:num w:numId="7">
    <w:abstractNumId w:val="5"/>
  </w:num>
  <w:num w:numId="8">
    <w:abstractNumId w:val="13"/>
  </w:num>
  <w:num w:numId="9">
    <w:abstractNumId w:val="44"/>
  </w:num>
  <w:num w:numId="10">
    <w:abstractNumId w:val="43"/>
  </w:num>
  <w:num w:numId="11">
    <w:abstractNumId w:val="3"/>
  </w:num>
  <w:num w:numId="12">
    <w:abstractNumId w:val="31"/>
  </w:num>
  <w:num w:numId="13">
    <w:abstractNumId w:val="26"/>
  </w:num>
  <w:num w:numId="14">
    <w:abstractNumId w:val="18"/>
  </w:num>
  <w:num w:numId="15">
    <w:abstractNumId w:val="42"/>
  </w:num>
  <w:num w:numId="16">
    <w:abstractNumId w:val="14"/>
  </w:num>
  <w:num w:numId="17">
    <w:abstractNumId w:val="21"/>
  </w:num>
  <w:num w:numId="18">
    <w:abstractNumId w:val="15"/>
  </w:num>
  <w:num w:numId="19">
    <w:abstractNumId w:val="37"/>
  </w:num>
  <w:num w:numId="20">
    <w:abstractNumId w:val="22"/>
  </w:num>
  <w:num w:numId="21">
    <w:abstractNumId w:val="8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0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25"/>
  </w:num>
  <w:num w:numId="29">
    <w:abstractNumId w:val="39"/>
  </w:num>
  <w:num w:numId="30">
    <w:abstractNumId w:val="7"/>
  </w:num>
  <w:num w:numId="31">
    <w:abstractNumId w:val="35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"/>
  </w:num>
  <w:num w:numId="35">
    <w:abstractNumId w:val="2"/>
  </w:num>
  <w:num w:numId="36">
    <w:abstractNumId w:val="6"/>
  </w:num>
  <w:num w:numId="37">
    <w:abstractNumId w:val="23"/>
  </w:num>
  <w:num w:numId="38">
    <w:abstractNumId w:val="28"/>
  </w:num>
  <w:num w:numId="39">
    <w:abstractNumId w:val="32"/>
  </w:num>
  <w:num w:numId="40">
    <w:abstractNumId w:val="30"/>
  </w:num>
  <w:num w:numId="41">
    <w:abstractNumId w:val="19"/>
  </w:num>
  <w:num w:numId="42">
    <w:abstractNumId w:val="40"/>
  </w:num>
  <w:num w:numId="43">
    <w:abstractNumId w:val="20"/>
  </w:num>
  <w:num w:numId="44">
    <w:abstractNumId w:val="27"/>
  </w:num>
  <w:num w:numId="45">
    <w:abstractNumId w:val="4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36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D1"/>
    <w:rsid w:val="0000079C"/>
    <w:rsid w:val="00010056"/>
    <w:rsid w:val="00032A24"/>
    <w:rsid w:val="00033F47"/>
    <w:rsid w:val="000364C4"/>
    <w:rsid w:val="00040D30"/>
    <w:rsid w:val="00044BEA"/>
    <w:rsid w:val="0005346B"/>
    <w:rsid w:val="00061E23"/>
    <w:rsid w:val="00063F47"/>
    <w:rsid w:val="000704B9"/>
    <w:rsid w:val="00071974"/>
    <w:rsid w:val="00072214"/>
    <w:rsid w:val="00073B01"/>
    <w:rsid w:val="00081F2E"/>
    <w:rsid w:val="0009168D"/>
    <w:rsid w:val="000A075E"/>
    <w:rsid w:val="000A0C32"/>
    <w:rsid w:val="000A79C3"/>
    <w:rsid w:val="000B1542"/>
    <w:rsid w:val="000B4730"/>
    <w:rsid w:val="000B6CD5"/>
    <w:rsid w:val="000C2F24"/>
    <w:rsid w:val="000D7CD5"/>
    <w:rsid w:val="000E31D2"/>
    <w:rsid w:val="000E7A4D"/>
    <w:rsid w:val="000F3411"/>
    <w:rsid w:val="000F5C90"/>
    <w:rsid w:val="000F5FA5"/>
    <w:rsid w:val="00106112"/>
    <w:rsid w:val="001107FD"/>
    <w:rsid w:val="00112AED"/>
    <w:rsid w:val="001139FE"/>
    <w:rsid w:val="00113F17"/>
    <w:rsid w:val="00116605"/>
    <w:rsid w:val="00120B55"/>
    <w:rsid w:val="00126EDA"/>
    <w:rsid w:val="00132DFA"/>
    <w:rsid w:val="00133EC4"/>
    <w:rsid w:val="0013465C"/>
    <w:rsid w:val="00140F68"/>
    <w:rsid w:val="001427B1"/>
    <w:rsid w:val="00152E9A"/>
    <w:rsid w:val="00162737"/>
    <w:rsid w:val="00163BA3"/>
    <w:rsid w:val="0016660B"/>
    <w:rsid w:val="001724CB"/>
    <w:rsid w:val="001731A4"/>
    <w:rsid w:val="001813D6"/>
    <w:rsid w:val="00184931"/>
    <w:rsid w:val="00184EAA"/>
    <w:rsid w:val="001858E7"/>
    <w:rsid w:val="00194163"/>
    <w:rsid w:val="001A510C"/>
    <w:rsid w:val="001A5F40"/>
    <w:rsid w:val="001A6EC2"/>
    <w:rsid w:val="001B4D87"/>
    <w:rsid w:val="001C0513"/>
    <w:rsid w:val="001C43AB"/>
    <w:rsid w:val="001C5416"/>
    <w:rsid w:val="001D267B"/>
    <w:rsid w:val="001D49A7"/>
    <w:rsid w:val="001D4B79"/>
    <w:rsid w:val="001D67B7"/>
    <w:rsid w:val="001D75B1"/>
    <w:rsid w:val="001E198F"/>
    <w:rsid w:val="001F370B"/>
    <w:rsid w:val="0020075E"/>
    <w:rsid w:val="002116BD"/>
    <w:rsid w:val="0022585A"/>
    <w:rsid w:val="00247785"/>
    <w:rsid w:val="002521E3"/>
    <w:rsid w:val="0025613D"/>
    <w:rsid w:val="00281161"/>
    <w:rsid w:val="002818A1"/>
    <w:rsid w:val="00282EC1"/>
    <w:rsid w:val="00285DE0"/>
    <w:rsid w:val="0029399A"/>
    <w:rsid w:val="00294031"/>
    <w:rsid w:val="002A5268"/>
    <w:rsid w:val="002A7540"/>
    <w:rsid w:val="002A79BD"/>
    <w:rsid w:val="002A7CF2"/>
    <w:rsid w:val="002B2739"/>
    <w:rsid w:val="002B429D"/>
    <w:rsid w:val="002C408C"/>
    <w:rsid w:val="002D5CC2"/>
    <w:rsid w:val="002E099E"/>
    <w:rsid w:val="002F1ECB"/>
    <w:rsid w:val="002F4047"/>
    <w:rsid w:val="002F5719"/>
    <w:rsid w:val="00301E02"/>
    <w:rsid w:val="00320231"/>
    <w:rsid w:val="00323417"/>
    <w:rsid w:val="00323772"/>
    <w:rsid w:val="003439D9"/>
    <w:rsid w:val="00350359"/>
    <w:rsid w:val="00350A25"/>
    <w:rsid w:val="00356130"/>
    <w:rsid w:val="0035636C"/>
    <w:rsid w:val="0035661B"/>
    <w:rsid w:val="0036077E"/>
    <w:rsid w:val="00361C90"/>
    <w:rsid w:val="00362F0A"/>
    <w:rsid w:val="003652C8"/>
    <w:rsid w:val="00366993"/>
    <w:rsid w:val="0037054F"/>
    <w:rsid w:val="0037206C"/>
    <w:rsid w:val="003724A6"/>
    <w:rsid w:val="00372C0A"/>
    <w:rsid w:val="003733AC"/>
    <w:rsid w:val="003733D0"/>
    <w:rsid w:val="003769C0"/>
    <w:rsid w:val="0038364D"/>
    <w:rsid w:val="00385F3C"/>
    <w:rsid w:val="003B196E"/>
    <w:rsid w:val="003B6484"/>
    <w:rsid w:val="003C040A"/>
    <w:rsid w:val="003C0485"/>
    <w:rsid w:val="003C14B7"/>
    <w:rsid w:val="003C3B0A"/>
    <w:rsid w:val="003D2E5D"/>
    <w:rsid w:val="003D3D7A"/>
    <w:rsid w:val="003D6BDF"/>
    <w:rsid w:val="003E0507"/>
    <w:rsid w:val="003E3BF3"/>
    <w:rsid w:val="003F23EC"/>
    <w:rsid w:val="003F4C83"/>
    <w:rsid w:val="00401F6C"/>
    <w:rsid w:val="00404E55"/>
    <w:rsid w:val="00412D9D"/>
    <w:rsid w:val="00412EC1"/>
    <w:rsid w:val="00425EEC"/>
    <w:rsid w:val="004264A8"/>
    <w:rsid w:val="00427B27"/>
    <w:rsid w:val="00427C43"/>
    <w:rsid w:val="00436F68"/>
    <w:rsid w:val="0044322C"/>
    <w:rsid w:val="004564AD"/>
    <w:rsid w:val="00457BAA"/>
    <w:rsid w:val="004628D0"/>
    <w:rsid w:val="004661BD"/>
    <w:rsid w:val="00474B36"/>
    <w:rsid w:val="00480D50"/>
    <w:rsid w:val="004900B5"/>
    <w:rsid w:val="00492656"/>
    <w:rsid w:val="004950DB"/>
    <w:rsid w:val="004961D4"/>
    <w:rsid w:val="00496E25"/>
    <w:rsid w:val="004A28A1"/>
    <w:rsid w:val="004B39E8"/>
    <w:rsid w:val="004B7225"/>
    <w:rsid w:val="004C4AF1"/>
    <w:rsid w:val="004D07E8"/>
    <w:rsid w:val="004D13D1"/>
    <w:rsid w:val="004D3E47"/>
    <w:rsid w:val="004D4A93"/>
    <w:rsid w:val="004E2903"/>
    <w:rsid w:val="004F0E32"/>
    <w:rsid w:val="004F4AC1"/>
    <w:rsid w:val="00500C55"/>
    <w:rsid w:val="005029F6"/>
    <w:rsid w:val="00503B9F"/>
    <w:rsid w:val="00503C6E"/>
    <w:rsid w:val="005057AB"/>
    <w:rsid w:val="0050676D"/>
    <w:rsid w:val="00512396"/>
    <w:rsid w:val="0051621A"/>
    <w:rsid w:val="00521CE8"/>
    <w:rsid w:val="00522147"/>
    <w:rsid w:val="005279E7"/>
    <w:rsid w:val="00530524"/>
    <w:rsid w:val="00532BE2"/>
    <w:rsid w:val="005357BC"/>
    <w:rsid w:val="00551C12"/>
    <w:rsid w:val="005523C2"/>
    <w:rsid w:val="005540F4"/>
    <w:rsid w:val="00555E27"/>
    <w:rsid w:val="0056579F"/>
    <w:rsid w:val="0057014B"/>
    <w:rsid w:val="00573C1A"/>
    <w:rsid w:val="00582A11"/>
    <w:rsid w:val="00582A96"/>
    <w:rsid w:val="00583384"/>
    <w:rsid w:val="005914E8"/>
    <w:rsid w:val="005948C8"/>
    <w:rsid w:val="005A3DA7"/>
    <w:rsid w:val="005A6CE5"/>
    <w:rsid w:val="005C0BBE"/>
    <w:rsid w:val="005C6832"/>
    <w:rsid w:val="005D1962"/>
    <w:rsid w:val="005D2F8A"/>
    <w:rsid w:val="005D4FE3"/>
    <w:rsid w:val="005F2D87"/>
    <w:rsid w:val="005F6872"/>
    <w:rsid w:val="005F7B5C"/>
    <w:rsid w:val="006114EE"/>
    <w:rsid w:val="00611666"/>
    <w:rsid w:val="00612108"/>
    <w:rsid w:val="00616ABD"/>
    <w:rsid w:val="0062125C"/>
    <w:rsid w:val="00632766"/>
    <w:rsid w:val="0064152F"/>
    <w:rsid w:val="00645F92"/>
    <w:rsid w:val="006465A3"/>
    <w:rsid w:val="0065437D"/>
    <w:rsid w:val="00655160"/>
    <w:rsid w:val="00662F2C"/>
    <w:rsid w:val="006642CF"/>
    <w:rsid w:val="00665F36"/>
    <w:rsid w:val="006674FA"/>
    <w:rsid w:val="0067187D"/>
    <w:rsid w:val="006A6E27"/>
    <w:rsid w:val="006C0514"/>
    <w:rsid w:val="006C1774"/>
    <w:rsid w:val="006C3AF9"/>
    <w:rsid w:val="006D73FA"/>
    <w:rsid w:val="006E21E6"/>
    <w:rsid w:val="006E2D8B"/>
    <w:rsid w:val="006E5291"/>
    <w:rsid w:val="006E5E07"/>
    <w:rsid w:val="006E7C77"/>
    <w:rsid w:val="00701EBE"/>
    <w:rsid w:val="007033CB"/>
    <w:rsid w:val="00705714"/>
    <w:rsid w:val="00706916"/>
    <w:rsid w:val="00710E70"/>
    <w:rsid w:val="00712B2F"/>
    <w:rsid w:val="00721BB2"/>
    <w:rsid w:val="00731FDC"/>
    <w:rsid w:val="00742943"/>
    <w:rsid w:val="007505DC"/>
    <w:rsid w:val="00751E3B"/>
    <w:rsid w:val="007531FF"/>
    <w:rsid w:val="00762CCD"/>
    <w:rsid w:val="00764DA5"/>
    <w:rsid w:val="0078127F"/>
    <w:rsid w:val="00786523"/>
    <w:rsid w:val="007867BC"/>
    <w:rsid w:val="00787199"/>
    <w:rsid w:val="007A3A4B"/>
    <w:rsid w:val="007A5575"/>
    <w:rsid w:val="007B1C69"/>
    <w:rsid w:val="007B59CD"/>
    <w:rsid w:val="007B605D"/>
    <w:rsid w:val="007C2954"/>
    <w:rsid w:val="007C64A9"/>
    <w:rsid w:val="007D2510"/>
    <w:rsid w:val="007F3246"/>
    <w:rsid w:val="007F7C43"/>
    <w:rsid w:val="00801D0B"/>
    <w:rsid w:val="00807451"/>
    <w:rsid w:val="00821F75"/>
    <w:rsid w:val="00825C62"/>
    <w:rsid w:val="00853DF7"/>
    <w:rsid w:val="00856150"/>
    <w:rsid w:val="008644F9"/>
    <w:rsid w:val="00865161"/>
    <w:rsid w:val="00870B36"/>
    <w:rsid w:val="008715D2"/>
    <w:rsid w:val="00872CAB"/>
    <w:rsid w:val="00875FB4"/>
    <w:rsid w:val="0087749F"/>
    <w:rsid w:val="008863CE"/>
    <w:rsid w:val="00890513"/>
    <w:rsid w:val="00892BC5"/>
    <w:rsid w:val="008B3207"/>
    <w:rsid w:val="008C76E4"/>
    <w:rsid w:val="008C7AC5"/>
    <w:rsid w:val="008D31AA"/>
    <w:rsid w:val="008E0590"/>
    <w:rsid w:val="008E744C"/>
    <w:rsid w:val="008F4D07"/>
    <w:rsid w:val="008F4E1B"/>
    <w:rsid w:val="008F6D2C"/>
    <w:rsid w:val="00904A7D"/>
    <w:rsid w:val="00910E70"/>
    <w:rsid w:val="00911ECD"/>
    <w:rsid w:val="00915796"/>
    <w:rsid w:val="00916636"/>
    <w:rsid w:val="00917A26"/>
    <w:rsid w:val="00920962"/>
    <w:rsid w:val="00923F99"/>
    <w:rsid w:val="00926E7A"/>
    <w:rsid w:val="009360DD"/>
    <w:rsid w:val="00947A4A"/>
    <w:rsid w:val="00964DF4"/>
    <w:rsid w:val="00970DDD"/>
    <w:rsid w:val="00971CE6"/>
    <w:rsid w:val="009754B3"/>
    <w:rsid w:val="0098633E"/>
    <w:rsid w:val="00991556"/>
    <w:rsid w:val="009A584D"/>
    <w:rsid w:val="009B4642"/>
    <w:rsid w:val="009B53A6"/>
    <w:rsid w:val="009C7C13"/>
    <w:rsid w:val="009F198B"/>
    <w:rsid w:val="009F5EB5"/>
    <w:rsid w:val="00A072D5"/>
    <w:rsid w:val="00A139B0"/>
    <w:rsid w:val="00A17B2A"/>
    <w:rsid w:val="00A20528"/>
    <w:rsid w:val="00A256FD"/>
    <w:rsid w:val="00A27258"/>
    <w:rsid w:val="00A3042A"/>
    <w:rsid w:val="00A43021"/>
    <w:rsid w:val="00A623FF"/>
    <w:rsid w:val="00A62770"/>
    <w:rsid w:val="00A62D2E"/>
    <w:rsid w:val="00A66C8A"/>
    <w:rsid w:val="00A81D9A"/>
    <w:rsid w:val="00A82275"/>
    <w:rsid w:val="00A84A8B"/>
    <w:rsid w:val="00A87E9D"/>
    <w:rsid w:val="00A92942"/>
    <w:rsid w:val="00A96013"/>
    <w:rsid w:val="00A96D2A"/>
    <w:rsid w:val="00AB3225"/>
    <w:rsid w:val="00AC11BC"/>
    <w:rsid w:val="00AE5FA6"/>
    <w:rsid w:val="00AE6537"/>
    <w:rsid w:val="00AF231D"/>
    <w:rsid w:val="00AF5029"/>
    <w:rsid w:val="00B05D3D"/>
    <w:rsid w:val="00B10EAC"/>
    <w:rsid w:val="00B13A9D"/>
    <w:rsid w:val="00B21790"/>
    <w:rsid w:val="00B23680"/>
    <w:rsid w:val="00B24822"/>
    <w:rsid w:val="00B24C27"/>
    <w:rsid w:val="00B34AE4"/>
    <w:rsid w:val="00B36199"/>
    <w:rsid w:val="00B37FA6"/>
    <w:rsid w:val="00B40B9A"/>
    <w:rsid w:val="00B4135A"/>
    <w:rsid w:val="00B44EDE"/>
    <w:rsid w:val="00B50FC2"/>
    <w:rsid w:val="00B510A6"/>
    <w:rsid w:val="00B51FBB"/>
    <w:rsid w:val="00B54D86"/>
    <w:rsid w:val="00B5571F"/>
    <w:rsid w:val="00B5601E"/>
    <w:rsid w:val="00B621AD"/>
    <w:rsid w:val="00B65145"/>
    <w:rsid w:val="00B65E4C"/>
    <w:rsid w:val="00B677BF"/>
    <w:rsid w:val="00B702B4"/>
    <w:rsid w:val="00B80925"/>
    <w:rsid w:val="00B86670"/>
    <w:rsid w:val="00B90EA7"/>
    <w:rsid w:val="00B96079"/>
    <w:rsid w:val="00BA2349"/>
    <w:rsid w:val="00BA4E74"/>
    <w:rsid w:val="00BB04F7"/>
    <w:rsid w:val="00BB76C7"/>
    <w:rsid w:val="00BC6616"/>
    <w:rsid w:val="00BC6F61"/>
    <w:rsid w:val="00BC77F7"/>
    <w:rsid w:val="00BC7A72"/>
    <w:rsid w:val="00BC7FD3"/>
    <w:rsid w:val="00BE099D"/>
    <w:rsid w:val="00BF2C3E"/>
    <w:rsid w:val="00C15D34"/>
    <w:rsid w:val="00C1611D"/>
    <w:rsid w:val="00C21804"/>
    <w:rsid w:val="00C23159"/>
    <w:rsid w:val="00C36931"/>
    <w:rsid w:val="00C37708"/>
    <w:rsid w:val="00C45AA5"/>
    <w:rsid w:val="00C45DE8"/>
    <w:rsid w:val="00C51424"/>
    <w:rsid w:val="00C51AFE"/>
    <w:rsid w:val="00C54C2A"/>
    <w:rsid w:val="00C61C55"/>
    <w:rsid w:val="00C66AD2"/>
    <w:rsid w:val="00C66B8B"/>
    <w:rsid w:val="00C70AC4"/>
    <w:rsid w:val="00C71907"/>
    <w:rsid w:val="00C8138D"/>
    <w:rsid w:val="00C864DE"/>
    <w:rsid w:val="00C878A6"/>
    <w:rsid w:val="00CA163B"/>
    <w:rsid w:val="00CB0A03"/>
    <w:rsid w:val="00CB296B"/>
    <w:rsid w:val="00CB4090"/>
    <w:rsid w:val="00CB6D23"/>
    <w:rsid w:val="00CC3771"/>
    <w:rsid w:val="00CD2470"/>
    <w:rsid w:val="00CE0296"/>
    <w:rsid w:val="00CF5DC1"/>
    <w:rsid w:val="00D008C1"/>
    <w:rsid w:val="00D0292D"/>
    <w:rsid w:val="00D11505"/>
    <w:rsid w:val="00D157D3"/>
    <w:rsid w:val="00D21307"/>
    <w:rsid w:val="00D2723D"/>
    <w:rsid w:val="00D30F88"/>
    <w:rsid w:val="00D31218"/>
    <w:rsid w:val="00D36B09"/>
    <w:rsid w:val="00D43EED"/>
    <w:rsid w:val="00D63BAC"/>
    <w:rsid w:val="00D65936"/>
    <w:rsid w:val="00D75DC8"/>
    <w:rsid w:val="00D8002B"/>
    <w:rsid w:val="00D807B2"/>
    <w:rsid w:val="00D85139"/>
    <w:rsid w:val="00DA0AD0"/>
    <w:rsid w:val="00DA2105"/>
    <w:rsid w:val="00DA2991"/>
    <w:rsid w:val="00DA2A01"/>
    <w:rsid w:val="00DB2F47"/>
    <w:rsid w:val="00DB325C"/>
    <w:rsid w:val="00DB3CEA"/>
    <w:rsid w:val="00DB4EA4"/>
    <w:rsid w:val="00DB6CB2"/>
    <w:rsid w:val="00DC282C"/>
    <w:rsid w:val="00DC4952"/>
    <w:rsid w:val="00DC5D2F"/>
    <w:rsid w:val="00DD2A70"/>
    <w:rsid w:val="00DD76E9"/>
    <w:rsid w:val="00DE25DD"/>
    <w:rsid w:val="00DF28C9"/>
    <w:rsid w:val="00DF3D22"/>
    <w:rsid w:val="00E00E28"/>
    <w:rsid w:val="00E02188"/>
    <w:rsid w:val="00E0664A"/>
    <w:rsid w:val="00E10D72"/>
    <w:rsid w:val="00E16741"/>
    <w:rsid w:val="00E17E92"/>
    <w:rsid w:val="00E225A1"/>
    <w:rsid w:val="00E2537B"/>
    <w:rsid w:val="00E34BA6"/>
    <w:rsid w:val="00E351B1"/>
    <w:rsid w:val="00E3741E"/>
    <w:rsid w:val="00E67457"/>
    <w:rsid w:val="00E7539B"/>
    <w:rsid w:val="00E75FBF"/>
    <w:rsid w:val="00E77E3F"/>
    <w:rsid w:val="00E94D32"/>
    <w:rsid w:val="00EA1C2F"/>
    <w:rsid w:val="00EA612A"/>
    <w:rsid w:val="00EB45C9"/>
    <w:rsid w:val="00EB7951"/>
    <w:rsid w:val="00ED2257"/>
    <w:rsid w:val="00ED50C4"/>
    <w:rsid w:val="00ED6689"/>
    <w:rsid w:val="00ED7D1F"/>
    <w:rsid w:val="00EE4AFB"/>
    <w:rsid w:val="00EF07FF"/>
    <w:rsid w:val="00EF5348"/>
    <w:rsid w:val="00EF60ED"/>
    <w:rsid w:val="00EF71DF"/>
    <w:rsid w:val="00F03AA0"/>
    <w:rsid w:val="00F07055"/>
    <w:rsid w:val="00F105FA"/>
    <w:rsid w:val="00F132D9"/>
    <w:rsid w:val="00F212CD"/>
    <w:rsid w:val="00F2301C"/>
    <w:rsid w:val="00F2569C"/>
    <w:rsid w:val="00F330A1"/>
    <w:rsid w:val="00F42E72"/>
    <w:rsid w:val="00F531BA"/>
    <w:rsid w:val="00F560B7"/>
    <w:rsid w:val="00F6054A"/>
    <w:rsid w:val="00F63CAB"/>
    <w:rsid w:val="00F67AFE"/>
    <w:rsid w:val="00F72279"/>
    <w:rsid w:val="00F74D3B"/>
    <w:rsid w:val="00F85D5A"/>
    <w:rsid w:val="00FA3538"/>
    <w:rsid w:val="00FA5629"/>
    <w:rsid w:val="00FA6330"/>
    <w:rsid w:val="00FB0E7F"/>
    <w:rsid w:val="00FB6262"/>
    <w:rsid w:val="00FC4D2A"/>
    <w:rsid w:val="00FD0C89"/>
    <w:rsid w:val="00FD198B"/>
    <w:rsid w:val="00FD24A1"/>
    <w:rsid w:val="00FD474B"/>
    <w:rsid w:val="00FD6845"/>
    <w:rsid w:val="00FE1FED"/>
    <w:rsid w:val="00FE2636"/>
    <w:rsid w:val="00FE4F1D"/>
    <w:rsid w:val="00FE4FB5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78C5"/>
  <w15:docId w15:val="{594468CB-C905-4A87-BBD0-C5A9EEB4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hr-H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61"/>
    <w:rPr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13D1"/>
    <w:pPr>
      <w:ind w:left="720" w:firstLine="0"/>
      <w:jc w:val="left"/>
    </w:pPr>
    <w:rPr>
      <w:rFonts w:ascii="Calibri" w:eastAsiaTheme="minorHAns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292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292D"/>
    <w:rPr>
      <w:rFonts w:ascii="Tahoma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6E2D8B"/>
    <w:pPr>
      <w:ind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Uvuenotijeloteksta">
    <w:name w:val="Body Text Indent"/>
    <w:basedOn w:val="Normal"/>
    <w:link w:val="UvuenotijelotekstaChar"/>
    <w:rsid w:val="00A96013"/>
    <w:pPr>
      <w:ind w:firstLine="708"/>
      <w:jc w:val="left"/>
    </w:pPr>
    <w:rPr>
      <w:rFonts w:eastAsia="Times New Roman"/>
      <w:sz w:val="32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A96013"/>
    <w:rPr>
      <w:rFonts w:eastAsia="Times New Roman"/>
      <w:sz w:val="32"/>
      <w:szCs w:val="24"/>
      <w:lang w:eastAsia="hr-HR"/>
    </w:rPr>
  </w:style>
  <w:style w:type="paragraph" w:customStyle="1" w:styleId="Normal1">
    <w:name w:val="Normal1"/>
    <w:rsid w:val="003D3D7A"/>
    <w:pPr>
      <w:ind w:firstLine="0"/>
      <w:jc w:val="left"/>
    </w:pPr>
    <w:rPr>
      <w:rFonts w:eastAsia="Times New Roman"/>
      <w:color w:val="000000"/>
      <w:sz w:val="20"/>
      <w:szCs w:val="20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8E0590"/>
    <w:pPr>
      <w:spacing w:after="120" w:line="48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8E0590"/>
    <w:rPr>
      <w:rFonts w:asciiTheme="minorHAnsi" w:eastAsiaTheme="minorHAnsi" w:hAnsiTheme="minorHAnsi" w:cstheme="minorBidi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163B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63BA3"/>
    <w:rPr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63B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63BA3"/>
    <w:rPr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71126-EA5B-4546-BF1A-C693F476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EŠVG TAJNIŠTVO</cp:lastModifiedBy>
  <cp:revision>2</cp:revision>
  <cp:lastPrinted>2024-08-26T06:37:00Z</cp:lastPrinted>
  <dcterms:created xsi:type="dcterms:W3CDTF">2024-09-16T08:10:00Z</dcterms:created>
  <dcterms:modified xsi:type="dcterms:W3CDTF">2024-09-16T08:10:00Z</dcterms:modified>
</cp:coreProperties>
</file>