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EKONOMSKA ŠKOLA VELIKA GORICA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Ulica kralja Stjepana Tomaševića 21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Velika Gorica</w:t>
      </w:r>
    </w:p>
    <w:p w:rsidR="001D4B79" w:rsidRPr="00821F75" w:rsidRDefault="006642CF" w:rsidP="001D4B79">
      <w:pPr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Klasa: 007-04/24</w:t>
      </w:r>
      <w:r w:rsidR="001D4B79" w:rsidRPr="00821F75">
        <w:rPr>
          <w:sz w:val="24"/>
          <w:szCs w:val="24"/>
          <w:lang w:eastAsia="en-US"/>
        </w:rPr>
        <w:t>-02/1</w:t>
      </w:r>
    </w:p>
    <w:p w:rsidR="001D4B79" w:rsidRPr="00821F75" w:rsidRDefault="000D6A2B" w:rsidP="001D4B79">
      <w:pPr>
        <w:ind w:firstLine="0"/>
        <w:jc w:val="left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Urbroj</w:t>
      </w:r>
      <w:proofErr w:type="spellEnd"/>
      <w:r>
        <w:rPr>
          <w:sz w:val="24"/>
          <w:szCs w:val="24"/>
          <w:lang w:eastAsia="en-US"/>
        </w:rPr>
        <w:t>: 238-31-57-05-24-15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 xml:space="preserve">U Velikoj Gorici, </w:t>
      </w:r>
      <w:r w:rsidR="000D6A2B">
        <w:rPr>
          <w:sz w:val="24"/>
          <w:szCs w:val="24"/>
          <w:lang w:eastAsia="en-US"/>
        </w:rPr>
        <w:t>1. srpnja</w:t>
      </w:r>
      <w:r w:rsidR="006642CF">
        <w:rPr>
          <w:sz w:val="24"/>
          <w:szCs w:val="24"/>
          <w:lang w:eastAsia="en-US"/>
        </w:rPr>
        <w:t xml:space="preserve"> 2024.</w:t>
      </w:r>
      <w:r w:rsidRPr="00821F75">
        <w:rPr>
          <w:sz w:val="24"/>
          <w:szCs w:val="24"/>
          <w:lang w:eastAsia="en-US"/>
        </w:rPr>
        <w:t xml:space="preserve"> godine</w:t>
      </w:r>
    </w:p>
    <w:p w:rsidR="00A92942" w:rsidRPr="00821F75" w:rsidRDefault="00A92942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4B79" w:rsidRPr="00821F75" w:rsidRDefault="001D4B79" w:rsidP="001D4B79">
      <w:pPr>
        <w:ind w:firstLine="0"/>
        <w:jc w:val="center"/>
        <w:rPr>
          <w:rFonts w:eastAsia="Times New Roman"/>
          <w:b/>
          <w:sz w:val="24"/>
          <w:szCs w:val="24"/>
          <w:lang w:eastAsia="en-US"/>
        </w:rPr>
      </w:pPr>
      <w:r w:rsidRPr="00821F75">
        <w:rPr>
          <w:rFonts w:eastAsia="Times New Roman"/>
          <w:b/>
          <w:sz w:val="24"/>
          <w:szCs w:val="24"/>
          <w:lang w:eastAsia="en-US"/>
        </w:rPr>
        <w:t xml:space="preserve">Z A </w:t>
      </w:r>
      <w:r w:rsidR="00502F5A">
        <w:rPr>
          <w:rFonts w:eastAsia="Times New Roman"/>
          <w:b/>
          <w:sz w:val="24"/>
          <w:szCs w:val="24"/>
          <w:lang w:eastAsia="en-US"/>
        </w:rPr>
        <w:t>K LJ U Č C I</w:t>
      </w:r>
    </w:p>
    <w:p w:rsidR="001D4B79" w:rsidRPr="00821F75" w:rsidRDefault="000D6A2B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s  35</w:t>
      </w:r>
      <w:r w:rsidR="001D4B79" w:rsidRPr="00821F75">
        <w:rPr>
          <w:rFonts w:eastAsia="Times New Roman"/>
          <w:sz w:val="24"/>
          <w:szCs w:val="24"/>
          <w:lang w:eastAsia="en-US"/>
        </w:rPr>
        <w:t>. sjednice Školskog odbora</w:t>
      </w:r>
    </w:p>
    <w:p w:rsidR="001D4B79" w:rsidRPr="00821F75" w:rsidRDefault="001D4B79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 w:rsidRPr="00821F75">
        <w:rPr>
          <w:rFonts w:eastAsia="Times New Roman"/>
          <w:sz w:val="24"/>
          <w:szCs w:val="24"/>
          <w:lang w:eastAsia="en-US"/>
        </w:rPr>
        <w:t xml:space="preserve">održane dana </w:t>
      </w:r>
      <w:r w:rsidR="000D6A2B">
        <w:rPr>
          <w:rFonts w:eastAsia="Times New Roman"/>
          <w:sz w:val="24"/>
          <w:szCs w:val="24"/>
          <w:lang w:eastAsia="en-US"/>
        </w:rPr>
        <w:t>1. srpnja</w:t>
      </w:r>
      <w:r w:rsidR="006642CF">
        <w:rPr>
          <w:rFonts w:eastAsia="Times New Roman"/>
          <w:sz w:val="24"/>
          <w:szCs w:val="24"/>
          <w:lang w:eastAsia="en-US"/>
        </w:rPr>
        <w:t xml:space="preserve"> 2024</w:t>
      </w:r>
      <w:r w:rsidRPr="00821F75">
        <w:rPr>
          <w:rFonts w:eastAsia="Times New Roman"/>
          <w:sz w:val="24"/>
          <w:szCs w:val="24"/>
          <w:lang w:eastAsia="en-US"/>
        </w:rPr>
        <w:t>. godine</w:t>
      </w:r>
      <w:r w:rsidR="00DC282C">
        <w:rPr>
          <w:rFonts w:eastAsia="Times New Roman"/>
          <w:sz w:val="24"/>
          <w:szCs w:val="24"/>
          <w:lang w:eastAsia="en-US"/>
        </w:rPr>
        <w:t xml:space="preserve"> </w:t>
      </w:r>
    </w:p>
    <w:p w:rsidR="001D4B79" w:rsidRPr="00821F75" w:rsidRDefault="001D4B79" w:rsidP="001D4B79">
      <w:pPr>
        <w:ind w:firstLine="0"/>
        <w:rPr>
          <w:rFonts w:eastAsia="Times New Roman"/>
          <w:b/>
          <w:sz w:val="24"/>
          <w:szCs w:val="24"/>
          <w:u w:val="single"/>
          <w:lang w:eastAsia="en-US"/>
        </w:rPr>
      </w:pPr>
    </w:p>
    <w:p w:rsidR="000D6A2B" w:rsidRDefault="000D6A2B" w:rsidP="000D6A2B">
      <w:pPr>
        <w:ind w:firstLine="0"/>
        <w:rPr>
          <w:b/>
          <w:sz w:val="24"/>
          <w:szCs w:val="24"/>
        </w:rPr>
      </w:pPr>
    </w:p>
    <w:p w:rsidR="000D6A2B" w:rsidRPr="00821F75" w:rsidRDefault="000D6A2B" w:rsidP="000D6A2B">
      <w:pPr>
        <w:ind w:firstLine="0"/>
        <w:rPr>
          <w:b/>
          <w:sz w:val="24"/>
          <w:szCs w:val="24"/>
        </w:rPr>
      </w:pPr>
    </w:p>
    <w:p w:rsidR="000D6A2B" w:rsidRPr="00502F5A" w:rsidRDefault="000D6A2B" w:rsidP="00502F5A">
      <w:pPr>
        <w:spacing w:after="200" w:line="276" w:lineRule="auto"/>
        <w:ind w:firstLine="0"/>
        <w:rPr>
          <w:sz w:val="24"/>
          <w:szCs w:val="24"/>
        </w:rPr>
      </w:pPr>
      <w:r w:rsidRPr="00502F5A">
        <w:rPr>
          <w:sz w:val="24"/>
          <w:szCs w:val="24"/>
        </w:rPr>
        <w:t>Ad.1.) Jednoglasno je usvojen zapisnik s 34. elektronske sjednice Školskog odbora Ekonomske škole Velika Gorica.</w:t>
      </w:r>
    </w:p>
    <w:p w:rsidR="000D6A2B" w:rsidRPr="00502F5A" w:rsidRDefault="000D6A2B" w:rsidP="000D6A2B">
      <w:pPr>
        <w:ind w:firstLine="0"/>
        <w:rPr>
          <w:sz w:val="24"/>
          <w:szCs w:val="24"/>
        </w:rPr>
      </w:pPr>
    </w:p>
    <w:p w:rsidR="00CB37FF" w:rsidRPr="00502F5A" w:rsidRDefault="000D6A2B" w:rsidP="00CB37FF">
      <w:pPr>
        <w:ind w:firstLine="0"/>
        <w:rPr>
          <w:sz w:val="24"/>
          <w:szCs w:val="24"/>
        </w:rPr>
      </w:pPr>
      <w:r w:rsidRPr="00502F5A">
        <w:rPr>
          <w:sz w:val="24"/>
          <w:szCs w:val="24"/>
        </w:rPr>
        <w:t xml:space="preserve">Ad. 2.) </w:t>
      </w:r>
      <w:r w:rsidR="009E5A8C">
        <w:rPr>
          <w:sz w:val="24"/>
          <w:szCs w:val="24"/>
        </w:rPr>
        <w:t>Donosi se O</w:t>
      </w:r>
      <w:r w:rsidR="00502F5A" w:rsidRPr="00502F5A">
        <w:rPr>
          <w:sz w:val="24"/>
          <w:szCs w:val="24"/>
        </w:rPr>
        <w:t xml:space="preserve">dluka o zasnivanju radnog </w:t>
      </w:r>
      <w:r w:rsidR="00CB37FF" w:rsidRPr="00502F5A">
        <w:rPr>
          <w:sz w:val="24"/>
          <w:szCs w:val="24"/>
        </w:rPr>
        <w:t>odnosa za radno mjesto nastavnika/</w:t>
      </w:r>
      <w:proofErr w:type="spellStart"/>
      <w:r w:rsidR="00CB37FF" w:rsidRPr="00502F5A">
        <w:rPr>
          <w:sz w:val="24"/>
          <w:szCs w:val="24"/>
        </w:rPr>
        <w:t>ce</w:t>
      </w:r>
      <w:proofErr w:type="spellEnd"/>
      <w:r w:rsidR="00CB37FF" w:rsidRPr="00502F5A">
        <w:rPr>
          <w:sz w:val="24"/>
          <w:szCs w:val="24"/>
        </w:rPr>
        <w:t xml:space="preserve"> matematike, 2 izvršitelja/</w:t>
      </w:r>
      <w:proofErr w:type="spellStart"/>
      <w:r w:rsidR="00CB37FF" w:rsidRPr="00502F5A">
        <w:rPr>
          <w:sz w:val="24"/>
          <w:szCs w:val="24"/>
        </w:rPr>
        <w:t>ice</w:t>
      </w:r>
      <w:proofErr w:type="spellEnd"/>
      <w:r w:rsidR="00CB37FF" w:rsidRPr="00502F5A">
        <w:rPr>
          <w:sz w:val="24"/>
          <w:szCs w:val="24"/>
        </w:rPr>
        <w:t xml:space="preserve"> na određeno, puno radno vrijeme, s kandidatkinjama Elzom </w:t>
      </w:r>
      <w:proofErr w:type="spellStart"/>
      <w:r w:rsidR="00CB37FF" w:rsidRPr="00502F5A">
        <w:rPr>
          <w:sz w:val="24"/>
          <w:szCs w:val="24"/>
        </w:rPr>
        <w:t>Jolić</w:t>
      </w:r>
      <w:proofErr w:type="spellEnd"/>
      <w:r w:rsidR="00CB37FF" w:rsidRPr="00502F5A">
        <w:rPr>
          <w:sz w:val="24"/>
          <w:szCs w:val="24"/>
        </w:rPr>
        <w:t xml:space="preserve"> i Suzanom Deverić.  </w:t>
      </w:r>
    </w:p>
    <w:p w:rsidR="000D6A2B" w:rsidRPr="00502F5A" w:rsidRDefault="000D6A2B" w:rsidP="000D6A2B">
      <w:pPr>
        <w:ind w:firstLine="0"/>
        <w:rPr>
          <w:smallCaps/>
          <w:sz w:val="24"/>
          <w:szCs w:val="24"/>
        </w:rPr>
      </w:pPr>
    </w:p>
    <w:p w:rsidR="000D6A2B" w:rsidRPr="00502F5A" w:rsidRDefault="000D6A2B" w:rsidP="000D6A2B">
      <w:pPr>
        <w:ind w:firstLine="0"/>
        <w:rPr>
          <w:sz w:val="24"/>
          <w:szCs w:val="24"/>
        </w:rPr>
      </w:pPr>
    </w:p>
    <w:p w:rsidR="00CB2282" w:rsidRPr="00502F5A" w:rsidRDefault="000D6A2B" w:rsidP="00502F5A">
      <w:pPr>
        <w:ind w:firstLine="0"/>
        <w:rPr>
          <w:sz w:val="24"/>
          <w:szCs w:val="24"/>
        </w:rPr>
      </w:pPr>
      <w:r w:rsidRPr="00502F5A">
        <w:rPr>
          <w:sz w:val="24"/>
          <w:szCs w:val="24"/>
        </w:rPr>
        <w:t xml:space="preserve">Ad. 3.) </w:t>
      </w:r>
      <w:r w:rsidR="009E5A8C">
        <w:rPr>
          <w:sz w:val="24"/>
          <w:szCs w:val="24"/>
        </w:rPr>
        <w:t>Donosi se O</w:t>
      </w:r>
      <w:r w:rsidR="00502F5A" w:rsidRPr="00502F5A">
        <w:rPr>
          <w:sz w:val="24"/>
          <w:szCs w:val="24"/>
        </w:rPr>
        <w:t>dluka o zasnivanju radnog odnosa</w:t>
      </w:r>
      <w:r w:rsidR="00CB2282" w:rsidRPr="00502F5A">
        <w:rPr>
          <w:sz w:val="24"/>
          <w:szCs w:val="24"/>
        </w:rPr>
        <w:t xml:space="preserve"> za radno mjesto nastavnika/</w:t>
      </w:r>
      <w:proofErr w:type="spellStart"/>
      <w:r w:rsidR="00CB2282" w:rsidRPr="00502F5A">
        <w:rPr>
          <w:sz w:val="24"/>
          <w:szCs w:val="24"/>
        </w:rPr>
        <w:t>ce</w:t>
      </w:r>
      <w:proofErr w:type="spellEnd"/>
      <w:r w:rsidR="00CB2282" w:rsidRPr="00502F5A">
        <w:rPr>
          <w:sz w:val="24"/>
          <w:szCs w:val="24"/>
        </w:rPr>
        <w:t xml:space="preserve"> hrvatskog jezika, 1 izvršitelj/</w:t>
      </w:r>
      <w:proofErr w:type="spellStart"/>
      <w:r w:rsidR="00CB2282" w:rsidRPr="00502F5A">
        <w:rPr>
          <w:sz w:val="24"/>
          <w:szCs w:val="24"/>
        </w:rPr>
        <w:t>ica</w:t>
      </w:r>
      <w:proofErr w:type="spellEnd"/>
      <w:r w:rsidR="00CB2282" w:rsidRPr="00502F5A">
        <w:rPr>
          <w:sz w:val="24"/>
          <w:szCs w:val="24"/>
        </w:rPr>
        <w:t xml:space="preserve"> na određeno, puno radno vrijeme, s kandidatkinjom Ines </w:t>
      </w:r>
      <w:proofErr w:type="spellStart"/>
      <w:r w:rsidR="00CB2282" w:rsidRPr="00502F5A">
        <w:rPr>
          <w:sz w:val="24"/>
          <w:szCs w:val="24"/>
        </w:rPr>
        <w:t>Perlić</w:t>
      </w:r>
      <w:proofErr w:type="spellEnd"/>
      <w:r w:rsidR="00CB2282" w:rsidRPr="00502F5A">
        <w:rPr>
          <w:sz w:val="24"/>
          <w:szCs w:val="24"/>
        </w:rPr>
        <w:t xml:space="preserve">.  </w:t>
      </w:r>
    </w:p>
    <w:p w:rsidR="000D6A2B" w:rsidRPr="00502F5A" w:rsidRDefault="000D6A2B" w:rsidP="000D6A2B">
      <w:pPr>
        <w:ind w:firstLine="0"/>
        <w:rPr>
          <w:sz w:val="24"/>
          <w:szCs w:val="24"/>
        </w:rPr>
      </w:pPr>
    </w:p>
    <w:p w:rsidR="000D6A2B" w:rsidRPr="00502F5A" w:rsidRDefault="000D6A2B" w:rsidP="000D6A2B">
      <w:pPr>
        <w:ind w:firstLine="0"/>
        <w:rPr>
          <w:sz w:val="24"/>
          <w:szCs w:val="24"/>
        </w:rPr>
      </w:pPr>
    </w:p>
    <w:p w:rsidR="00CB2282" w:rsidRPr="00502F5A" w:rsidRDefault="000D6A2B" w:rsidP="00502F5A">
      <w:pPr>
        <w:ind w:firstLine="0"/>
        <w:rPr>
          <w:sz w:val="24"/>
          <w:szCs w:val="24"/>
        </w:rPr>
      </w:pPr>
      <w:r w:rsidRPr="00502F5A">
        <w:rPr>
          <w:sz w:val="24"/>
          <w:szCs w:val="24"/>
        </w:rPr>
        <w:t xml:space="preserve">Ad. 4.) </w:t>
      </w:r>
      <w:r w:rsidR="009E5A8C">
        <w:rPr>
          <w:sz w:val="24"/>
          <w:szCs w:val="24"/>
        </w:rPr>
        <w:t>Donosi se O</w:t>
      </w:r>
      <w:r w:rsidR="00502F5A" w:rsidRPr="00502F5A">
        <w:rPr>
          <w:sz w:val="24"/>
          <w:szCs w:val="24"/>
        </w:rPr>
        <w:t xml:space="preserve">dluka </w:t>
      </w:r>
      <w:r w:rsidR="00CB2282" w:rsidRPr="00502F5A">
        <w:rPr>
          <w:sz w:val="24"/>
          <w:szCs w:val="24"/>
        </w:rPr>
        <w:t>o zasnivanju radnog odnosa za radno mjesto nastavnika/</w:t>
      </w:r>
      <w:proofErr w:type="spellStart"/>
      <w:r w:rsidR="00CB2282" w:rsidRPr="00502F5A">
        <w:rPr>
          <w:sz w:val="24"/>
          <w:szCs w:val="24"/>
        </w:rPr>
        <w:t>ce</w:t>
      </w:r>
      <w:proofErr w:type="spellEnd"/>
      <w:r w:rsidR="00CB2282" w:rsidRPr="00502F5A">
        <w:rPr>
          <w:sz w:val="24"/>
          <w:szCs w:val="24"/>
        </w:rPr>
        <w:t xml:space="preserve"> njemačkog jezika, 1 izvršitelj/</w:t>
      </w:r>
      <w:proofErr w:type="spellStart"/>
      <w:r w:rsidR="00CB2282" w:rsidRPr="00502F5A">
        <w:rPr>
          <w:sz w:val="24"/>
          <w:szCs w:val="24"/>
        </w:rPr>
        <w:t>ica</w:t>
      </w:r>
      <w:proofErr w:type="spellEnd"/>
      <w:r w:rsidR="00CB2282" w:rsidRPr="00502F5A">
        <w:rPr>
          <w:sz w:val="24"/>
          <w:szCs w:val="24"/>
        </w:rPr>
        <w:t xml:space="preserve"> na neodređeno, nepuno radno vrijeme (19 sati tjednog ukupnog radnog vremena), s kandidatkinjom Tamarom </w:t>
      </w:r>
      <w:proofErr w:type="spellStart"/>
      <w:r w:rsidR="00CB2282" w:rsidRPr="00502F5A">
        <w:rPr>
          <w:sz w:val="24"/>
          <w:szCs w:val="24"/>
        </w:rPr>
        <w:t>Miočević</w:t>
      </w:r>
      <w:proofErr w:type="spellEnd"/>
      <w:r w:rsidR="00CB2282" w:rsidRPr="00502F5A">
        <w:rPr>
          <w:sz w:val="24"/>
          <w:szCs w:val="24"/>
        </w:rPr>
        <w:t xml:space="preserve">.  </w:t>
      </w:r>
    </w:p>
    <w:p w:rsidR="000D6A2B" w:rsidRPr="00502F5A" w:rsidRDefault="000D6A2B" w:rsidP="000D6A2B">
      <w:pPr>
        <w:ind w:firstLine="0"/>
        <w:rPr>
          <w:sz w:val="24"/>
          <w:szCs w:val="24"/>
        </w:rPr>
      </w:pPr>
    </w:p>
    <w:p w:rsidR="000D6A2B" w:rsidRPr="00502F5A" w:rsidRDefault="000D6A2B" w:rsidP="000D6A2B">
      <w:pPr>
        <w:ind w:firstLine="0"/>
        <w:rPr>
          <w:sz w:val="24"/>
          <w:szCs w:val="24"/>
        </w:rPr>
      </w:pPr>
    </w:p>
    <w:p w:rsidR="000D6A2B" w:rsidRPr="00502F5A" w:rsidRDefault="000D6A2B" w:rsidP="00502F5A">
      <w:pPr>
        <w:ind w:firstLine="0"/>
        <w:rPr>
          <w:sz w:val="24"/>
          <w:szCs w:val="24"/>
        </w:rPr>
      </w:pPr>
      <w:r w:rsidRPr="00502F5A">
        <w:rPr>
          <w:sz w:val="24"/>
          <w:szCs w:val="24"/>
        </w:rPr>
        <w:t xml:space="preserve">Ad.5.) </w:t>
      </w:r>
      <w:r w:rsidR="009E5A8C">
        <w:rPr>
          <w:sz w:val="24"/>
          <w:szCs w:val="24"/>
        </w:rPr>
        <w:t>Donosi se O</w:t>
      </w:r>
      <w:r w:rsidR="00502F5A" w:rsidRPr="00502F5A">
        <w:rPr>
          <w:sz w:val="24"/>
          <w:szCs w:val="24"/>
        </w:rPr>
        <w:t xml:space="preserve">dluka o </w:t>
      </w:r>
      <w:r w:rsidR="005E770C" w:rsidRPr="00502F5A">
        <w:rPr>
          <w:sz w:val="24"/>
          <w:szCs w:val="24"/>
        </w:rPr>
        <w:t xml:space="preserve">smanjenju satnice nastavnici </w:t>
      </w:r>
      <w:proofErr w:type="spellStart"/>
      <w:r w:rsidR="005E770C" w:rsidRPr="00502F5A">
        <w:rPr>
          <w:sz w:val="24"/>
          <w:szCs w:val="24"/>
        </w:rPr>
        <w:t>Doris</w:t>
      </w:r>
      <w:proofErr w:type="spellEnd"/>
      <w:r w:rsidR="005E770C" w:rsidRPr="00502F5A">
        <w:rPr>
          <w:sz w:val="24"/>
          <w:szCs w:val="24"/>
        </w:rPr>
        <w:t xml:space="preserve"> </w:t>
      </w:r>
      <w:proofErr w:type="spellStart"/>
      <w:r w:rsidR="005E770C" w:rsidRPr="00502F5A">
        <w:rPr>
          <w:sz w:val="24"/>
          <w:szCs w:val="24"/>
        </w:rPr>
        <w:t>Sinković</w:t>
      </w:r>
      <w:proofErr w:type="spellEnd"/>
      <w:r w:rsidR="005E770C" w:rsidRPr="00502F5A">
        <w:rPr>
          <w:sz w:val="24"/>
          <w:szCs w:val="24"/>
        </w:rPr>
        <w:t xml:space="preserve"> </w:t>
      </w:r>
      <w:r w:rsidRPr="00502F5A">
        <w:rPr>
          <w:sz w:val="24"/>
          <w:szCs w:val="24"/>
        </w:rPr>
        <w:t xml:space="preserve"> </w:t>
      </w:r>
      <w:r w:rsidR="005E770C" w:rsidRPr="00502F5A">
        <w:rPr>
          <w:sz w:val="24"/>
          <w:szCs w:val="24"/>
        </w:rPr>
        <w:t xml:space="preserve">na 15 sati tjednog ukupnog radnog vremena. </w:t>
      </w:r>
    </w:p>
    <w:p w:rsidR="000D6A2B" w:rsidRPr="00502F5A" w:rsidRDefault="000D6A2B" w:rsidP="000D6A2B">
      <w:pPr>
        <w:ind w:firstLine="0"/>
        <w:rPr>
          <w:sz w:val="24"/>
          <w:szCs w:val="24"/>
        </w:rPr>
      </w:pPr>
    </w:p>
    <w:p w:rsidR="000D6A2B" w:rsidRPr="00502F5A" w:rsidRDefault="000D6A2B" w:rsidP="000D6A2B">
      <w:pPr>
        <w:ind w:firstLine="0"/>
        <w:rPr>
          <w:sz w:val="24"/>
          <w:szCs w:val="24"/>
        </w:rPr>
      </w:pPr>
    </w:p>
    <w:p w:rsidR="000D6A2B" w:rsidRPr="00502F5A" w:rsidRDefault="000D6A2B" w:rsidP="00502F5A">
      <w:pPr>
        <w:ind w:firstLine="0"/>
        <w:rPr>
          <w:sz w:val="24"/>
          <w:szCs w:val="24"/>
        </w:rPr>
      </w:pPr>
      <w:r w:rsidRPr="00502F5A">
        <w:rPr>
          <w:sz w:val="24"/>
          <w:szCs w:val="24"/>
        </w:rPr>
        <w:t xml:space="preserve">Ad.6.) </w:t>
      </w:r>
      <w:r w:rsidR="009E5A8C">
        <w:rPr>
          <w:sz w:val="24"/>
          <w:szCs w:val="24"/>
        </w:rPr>
        <w:t>Donosi se O</w:t>
      </w:r>
      <w:r w:rsidR="00502F5A" w:rsidRPr="00502F5A">
        <w:rPr>
          <w:sz w:val="24"/>
          <w:szCs w:val="24"/>
        </w:rPr>
        <w:t xml:space="preserve">dluka o </w:t>
      </w:r>
      <w:r w:rsidR="005E770C" w:rsidRPr="00502F5A">
        <w:rPr>
          <w:sz w:val="24"/>
          <w:szCs w:val="24"/>
        </w:rPr>
        <w:t xml:space="preserve">smanjenju satnice nastavniku Luki </w:t>
      </w:r>
      <w:proofErr w:type="spellStart"/>
      <w:r w:rsidR="005E770C" w:rsidRPr="00502F5A">
        <w:rPr>
          <w:sz w:val="24"/>
          <w:szCs w:val="24"/>
        </w:rPr>
        <w:t>Smaji</w:t>
      </w:r>
      <w:proofErr w:type="spellEnd"/>
      <w:r w:rsidR="005E770C" w:rsidRPr="00502F5A">
        <w:rPr>
          <w:sz w:val="24"/>
          <w:szCs w:val="24"/>
        </w:rPr>
        <w:t xml:space="preserve"> na 15 sati tjednog</w:t>
      </w:r>
      <w:r w:rsidRPr="00502F5A">
        <w:rPr>
          <w:sz w:val="24"/>
          <w:szCs w:val="24"/>
        </w:rPr>
        <w:t xml:space="preserve"> </w:t>
      </w:r>
      <w:r w:rsidR="005E770C" w:rsidRPr="00502F5A">
        <w:rPr>
          <w:sz w:val="24"/>
          <w:szCs w:val="24"/>
        </w:rPr>
        <w:t xml:space="preserve">ukupnog radnog vremena. </w:t>
      </w:r>
    </w:p>
    <w:p w:rsidR="000D6A2B" w:rsidRPr="00502F5A" w:rsidRDefault="000D6A2B" w:rsidP="000D6A2B">
      <w:pPr>
        <w:ind w:firstLine="0"/>
        <w:rPr>
          <w:sz w:val="24"/>
          <w:szCs w:val="24"/>
        </w:rPr>
      </w:pPr>
    </w:p>
    <w:p w:rsidR="000D6A2B" w:rsidRPr="00502F5A" w:rsidRDefault="000D6A2B" w:rsidP="000D6A2B">
      <w:pPr>
        <w:ind w:firstLine="0"/>
        <w:rPr>
          <w:sz w:val="24"/>
          <w:szCs w:val="24"/>
        </w:rPr>
      </w:pPr>
    </w:p>
    <w:p w:rsidR="000D6A2B" w:rsidRPr="00502F5A" w:rsidRDefault="000D6A2B" w:rsidP="00502F5A">
      <w:pPr>
        <w:ind w:firstLine="0"/>
        <w:rPr>
          <w:sz w:val="24"/>
          <w:szCs w:val="24"/>
        </w:rPr>
      </w:pPr>
      <w:r w:rsidRPr="00502F5A">
        <w:rPr>
          <w:sz w:val="24"/>
          <w:szCs w:val="24"/>
        </w:rPr>
        <w:t xml:space="preserve">Ad.7.) </w:t>
      </w:r>
      <w:r w:rsidR="009E5A8C">
        <w:rPr>
          <w:sz w:val="24"/>
          <w:szCs w:val="24"/>
        </w:rPr>
        <w:t>Donosi se O</w:t>
      </w:r>
      <w:r w:rsidR="00502F5A" w:rsidRPr="00502F5A">
        <w:rPr>
          <w:sz w:val="24"/>
          <w:szCs w:val="24"/>
        </w:rPr>
        <w:t xml:space="preserve">dluka </w:t>
      </w:r>
      <w:r w:rsidRPr="00502F5A">
        <w:rPr>
          <w:sz w:val="24"/>
          <w:szCs w:val="24"/>
        </w:rPr>
        <w:t xml:space="preserve">o </w:t>
      </w:r>
      <w:r w:rsidR="005E770C" w:rsidRPr="00502F5A">
        <w:rPr>
          <w:sz w:val="24"/>
          <w:szCs w:val="24"/>
        </w:rPr>
        <w:t xml:space="preserve">povećanju satnice do pune, na neodređeno radno vrijeme, nastavnici vjeronauka, Maji </w:t>
      </w:r>
      <w:proofErr w:type="spellStart"/>
      <w:r w:rsidR="005E770C" w:rsidRPr="00502F5A">
        <w:rPr>
          <w:sz w:val="24"/>
          <w:szCs w:val="24"/>
        </w:rPr>
        <w:t>Buntak</w:t>
      </w:r>
      <w:proofErr w:type="spellEnd"/>
      <w:r w:rsidR="005E770C" w:rsidRPr="00502F5A">
        <w:rPr>
          <w:sz w:val="24"/>
          <w:szCs w:val="24"/>
        </w:rPr>
        <w:t>, sa satima iz etike</w:t>
      </w:r>
    </w:p>
    <w:p w:rsidR="000D6A2B" w:rsidRPr="00502F5A" w:rsidRDefault="000D6A2B" w:rsidP="000D6A2B">
      <w:pPr>
        <w:ind w:firstLine="0"/>
        <w:jc w:val="center"/>
        <w:rPr>
          <w:sz w:val="24"/>
          <w:szCs w:val="24"/>
        </w:rPr>
      </w:pPr>
    </w:p>
    <w:p w:rsidR="000D6A2B" w:rsidRPr="00502F5A" w:rsidRDefault="000D6A2B" w:rsidP="000D6A2B">
      <w:pPr>
        <w:ind w:firstLine="0"/>
        <w:rPr>
          <w:sz w:val="24"/>
          <w:szCs w:val="24"/>
        </w:rPr>
      </w:pPr>
      <w:r w:rsidRPr="00502F5A">
        <w:rPr>
          <w:sz w:val="24"/>
          <w:szCs w:val="24"/>
        </w:rPr>
        <w:t xml:space="preserve">Ad.8.) </w:t>
      </w:r>
      <w:r w:rsidR="009E5A8C">
        <w:rPr>
          <w:sz w:val="24"/>
          <w:szCs w:val="24"/>
        </w:rPr>
        <w:t>Donosi se O</w:t>
      </w:r>
      <w:bookmarkStart w:id="0" w:name="_GoBack"/>
      <w:bookmarkEnd w:id="0"/>
      <w:r w:rsidR="00502F5A" w:rsidRPr="00502F5A">
        <w:rPr>
          <w:sz w:val="24"/>
          <w:szCs w:val="24"/>
        </w:rPr>
        <w:t xml:space="preserve">dluka </w:t>
      </w:r>
      <w:r w:rsidRPr="00502F5A">
        <w:rPr>
          <w:sz w:val="24"/>
          <w:szCs w:val="24"/>
        </w:rPr>
        <w:t xml:space="preserve">o </w:t>
      </w:r>
      <w:r w:rsidR="005E770C" w:rsidRPr="00502F5A">
        <w:rPr>
          <w:sz w:val="24"/>
          <w:szCs w:val="24"/>
        </w:rPr>
        <w:t xml:space="preserve">povećanju satnice do pune, na neodređeno radno vrijeme, nastavnici hrvatskog jezika, Andrei Majer, sa satima iz etike. </w:t>
      </w:r>
    </w:p>
    <w:p w:rsidR="000D6A2B" w:rsidRPr="00502F5A" w:rsidRDefault="000D6A2B" w:rsidP="000D6A2B">
      <w:pPr>
        <w:ind w:firstLine="0"/>
        <w:rPr>
          <w:sz w:val="24"/>
          <w:szCs w:val="24"/>
        </w:rPr>
      </w:pPr>
    </w:p>
    <w:p w:rsidR="000D6A2B" w:rsidRPr="00502F5A" w:rsidRDefault="000D6A2B" w:rsidP="000D6A2B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502F5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5D2F" w:rsidRPr="00502F5A" w:rsidRDefault="00DC5D2F" w:rsidP="000D6A2B">
      <w:pPr>
        <w:spacing w:after="200" w:line="276" w:lineRule="auto"/>
        <w:ind w:firstLine="0"/>
        <w:rPr>
          <w:sz w:val="24"/>
          <w:szCs w:val="24"/>
        </w:rPr>
      </w:pPr>
    </w:p>
    <w:sectPr w:rsidR="00DC5D2F" w:rsidRPr="00502F5A" w:rsidSect="00D65936">
      <w:footerReference w:type="default" r:id="rId8"/>
      <w:pgSz w:w="11907" w:h="16840" w:code="9"/>
      <w:pgMar w:top="1418" w:right="1418" w:bottom="993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D5" w:rsidRDefault="00D125D5" w:rsidP="00163BA3">
      <w:r>
        <w:separator/>
      </w:r>
    </w:p>
  </w:endnote>
  <w:endnote w:type="continuationSeparator" w:id="0">
    <w:p w:rsidR="00D125D5" w:rsidRDefault="00D125D5" w:rsidP="0016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490293"/>
      <w:docPartObj>
        <w:docPartGallery w:val="Page Numbers (Bottom of Page)"/>
        <w:docPartUnique/>
      </w:docPartObj>
    </w:sdtPr>
    <w:sdtEndPr/>
    <w:sdtContent>
      <w:p w:rsidR="00163BA3" w:rsidRDefault="00163BA3" w:rsidP="00163B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A8C">
          <w:rPr>
            <w:noProof/>
          </w:rPr>
          <w:t>1</w:t>
        </w:r>
        <w:r>
          <w:fldChar w:fldCharType="end"/>
        </w:r>
      </w:p>
    </w:sdtContent>
  </w:sdt>
  <w:p w:rsidR="00163BA3" w:rsidRDefault="00163B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D5" w:rsidRDefault="00D125D5" w:rsidP="00163BA3">
      <w:r>
        <w:separator/>
      </w:r>
    </w:p>
  </w:footnote>
  <w:footnote w:type="continuationSeparator" w:id="0">
    <w:p w:rsidR="00D125D5" w:rsidRDefault="00D125D5" w:rsidP="0016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C"/>
    <w:multiLevelType w:val="singleLevel"/>
    <w:tmpl w:val="0000000C"/>
    <w:name w:val="WW8Num18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724D77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1F23E4D"/>
    <w:multiLevelType w:val="hybridMultilevel"/>
    <w:tmpl w:val="CEFE7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90670"/>
    <w:multiLevelType w:val="hybridMultilevel"/>
    <w:tmpl w:val="BD1C7794"/>
    <w:lvl w:ilvl="0" w:tplc="AA260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3F87211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E3547"/>
    <w:multiLevelType w:val="hybridMultilevel"/>
    <w:tmpl w:val="85129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3266"/>
    <w:multiLevelType w:val="hybridMultilevel"/>
    <w:tmpl w:val="667AF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6069F"/>
    <w:multiLevelType w:val="hybridMultilevel"/>
    <w:tmpl w:val="598E0B5E"/>
    <w:lvl w:ilvl="0" w:tplc="28768A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5762E"/>
    <w:multiLevelType w:val="hybridMultilevel"/>
    <w:tmpl w:val="5966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D1208"/>
    <w:multiLevelType w:val="hybridMultilevel"/>
    <w:tmpl w:val="402C4E7A"/>
    <w:lvl w:ilvl="0" w:tplc="7AE06A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0E22DC4"/>
    <w:multiLevelType w:val="hybridMultilevel"/>
    <w:tmpl w:val="F5C897E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2163B8"/>
    <w:multiLevelType w:val="hybridMultilevel"/>
    <w:tmpl w:val="CCD6B7A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592198"/>
    <w:multiLevelType w:val="hybridMultilevel"/>
    <w:tmpl w:val="9DE4C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76BC9"/>
    <w:multiLevelType w:val="hybridMultilevel"/>
    <w:tmpl w:val="99C492EE"/>
    <w:lvl w:ilvl="0" w:tplc="C78019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233BD"/>
    <w:multiLevelType w:val="hybridMultilevel"/>
    <w:tmpl w:val="066476A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535ED"/>
    <w:multiLevelType w:val="hybridMultilevel"/>
    <w:tmpl w:val="BFB65DDC"/>
    <w:lvl w:ilvl="0" w:tplc="DB444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E9523D"/>
    <w:multiLevelType w:val="hybridMultilevel"/>
    <w:tmpl w:val="111A8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313C8"/>
    <w:multiLevelType w:val="hybridMultilevel"/>
    <w:tmpl w:val="2A1C01A2"/>
    <w:lvl w:ilvl="0" w:tplc="1BA2834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4411118E"/>
    <w:multiLevelType w:val="hybridMultilevel"/>
    <w:tmpl w:val="A54CF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B2401"/>
    <w:multiLevelType w:val="hybridMultilevel"/>
    <w:tmpl w:val="A89CF6C6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B57117C"/>
    <w:multiLevelType w:val="hybridMultilevel"/>
    <w:tmpl w:val="17C2A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92A0C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90BCE"/>
    <w:multiLevelType w:val="hybridMultilevel"/>
    <w:tmpl w:val="3E268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76A04"/>
    <w:multiLevelType w:val="hybridMultilevel"/>
    <w:tmpl w:val="75E8E786"/>
    <w:lvl w:ilvl="0" w:tplc="0EB813D0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A5362C1"/>
    <w:multiLevelType w:val="hybridMultilevel"/>
    <w:tmpl w:val="3AE25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B75D0"/>
    <w:multiLevelType w:val="hybridMultilevel"/>
    <w:tmpl w:val="E43425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2D4788"/>
    <w:multiLevelType w:val="hybridMultilevel"/>
    <w:tmpl w:val="4DC88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47934"/>
    <w:multiLevelType w:val="hybridMultilevel"/>
    <w:tmpl w:val="375AC2D2"/>
    <w:lvl w:ilvl="0" w:tplc="C9C65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0655E"/>
    <w:multiLevelType w:val="hybridMultilevel"/>
    <w:tmpl w:val="01A8D344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2187329"/>
    <w:multiLevelType w:val="hybridMultilevel"/>
    <w:tmpl w:val="1EAE6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73B3A"/>
    <w:multiLevelType w:val="hybridMultilevel"/>
    <w:tmpl w:val="69183136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F2457A"/>
    <w:multiLevelType w:val="hybridMultilevel"/>
    <w:tmpl w:val="35FEB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72DD7"/>
    <w:multiLevelType w:val="hybridMultilevel"/>
    <w:tmpl w:val="940E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35910"/>
    <w:multiLevelType w:val="hybridMultilevel"/>
    <w:tmpl w:val="B25ABAB6"/>
    <w:lvl w:ilvl="0" w:tplc="4C98B2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809FA"/>
    <w:multiLevelType w:val="hybridMultilevel"/>
    <w:tmpl w:val="833C1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31A8"/>
    <w:multiLevelType w:val="hybridMultilevel"/>
    <w:tmpl w:val="62003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6327"/>
    <w:multiLevelType w:val="hybridMultilevel"/>
    <w:tmpl w:val="FC26E0DA"/>
    <w:lvl w:ilvl="0" w:tplc="EE2A4A6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AAC6170"/>
    <w:multiLevelType w:val="hybridMultilevel"/>
    <w:tmpl w:val="9D52B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85ACB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D02B3"/>
    <w:multiLevelType w:val="hybridMultilevel"/>
    <w:tmpl w:val="7952A4B0"/>
    <w:lvl w:ilvl="0" w:tplc="0BA88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A624FC"/>
    <w:multiLevelType w:val="hybridMultilevel"/>
    <w:tmpl w:val="013CD592"/>
    <w:lvl w:ilvl="0" w:tplc="0B90F66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E89264F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3"/>
  </w:num>
  <w:num w:numId="3">
    <w:abstractNumId w:val="33"/>
  </w:num>
  <w:num w:numId="4">
    <w:abstractNumId w:val="12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44"/>
  </w:num>
  <w:num w:numId="10">
    <w:abstractNumId w:val="43"/>
  </w:num>
  <w:num w:numId="11">
    <w:abstractNumId w:val="3"/>
  </w:num>
  <w:num w:numId="12">
    <w:abstractNumId w:val="31"/>
  </w:num>
  <w:num w:numId="13">
    <w:abstractNumId w:val="26"/>
  </w:num>
  <w:num w:numId="14">
    <w:abstractNumId w:val="18"/>
  </w:num>
  <w:num w:numId="15">
    <w:abstractNumId w:val="42"/>
  </w:num>
  <w:num w:numId="16">
    <w:abstractNumId w:val="14"/>
  </w:num>
  <w:num w:numId="17">
    <w:abstractNumId w:val="21"/>
  </w:num>
  <w:num w:numId="18">
    <w:abstractNumId w:val="15"/>
  </w:num>
  <w:num w:numId="19">
    <w:abstractNumId w:val="37"/>
  </w:num>
  <w:num w:numId="20">
    <w:abstractNumId w:val="22"/>
  </w:num>
  <w:num w:numId="21">
    <w:abstractNumId w:val="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25"/>
  </w:num>
  <w:num w:numId="29">
    <w:abstractNumId w:val="39"/>
  </w:num>
  <w:num w:numId="30">
    <w:abstractNumId w:val="7"/>
  </w:num>
  <w:num w:numId="31">
    <w:abstractNumId w:val="35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"/>
  </w:num>
  <w:num w:numId="36">
    <w:abstractNumId w:val="6"/>
  </w:num>
  <w:num w:numId="37">
    <w:abstractNumId w:val="23"/>
  </w:num>
  <w:num w:numId="38">
    <w:abstractNumId w:val="28"/>
  </w:num>
  <w:num w:numId="39">
    <w:abstractNumId w:val="32"/>
  </w:num>
  <w:num w:numId="40">
    <w:abstractNumId w:val="30"/>
  </w:num>
  <w:num w:numId="41">
    <w:abstractNumId w:val="19"/>
  </w:num>
  <w:num w:numId="42">
    <w:abstractNumId w:val="40"/>
  </w:num>
  <w:num w:numId="43">
    <w:abstractNumId w:val="20"/>
  </w:num>
  <w:num w:numId="44">
    <w:abstractNumId w:val="27"/>
  </w:num>
  <w:num w:numId="45">
    <w:abstractNumId w:val="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3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D1"/>
    <w:rsid w:val="0000079C"/>
    <w:rsid w:val="00010056"/>
    <w:rsid w:val="00032A24"/>
    <w:rsid w:val="00033F47"/>
    <w:rsid w:val="000364C4"/>
    <w:rsid w:val="00040D30"/>
    <w:rsid w:val="0004294D"/>
    <w:rsid w:val="00044BEA"/>
    <w:rsid w:val="0005346B"/>
    <w:rsid w:val="00061E23"/>
    <w:rsid w:val="00063F47"/>
    <w:rsid w:val="000704B9"/>
    <w:rsid w:val="00071974"/>
    <w:rsid w:val="00072214"/>
    <w:rsid w:val="00073B01"/>
    <w:rsid w:val="00081F2E"/>
    <w:rsid w:val="0009168D"/>
    <w:rsid w:val="000A075E"/>
    <w:rsid w:val="000A0C32"/>
    <w:rsid w:val="000A79C3"/>
    <w:rsid w:val="000B1542"/>
    <w:rsid w:val="000B4730"/>
    <w:rsid w:val="000B6CD5"/>
    <w:rsid w:val="000C2F24"/>
    <w:rsid w:val="000D6A2B"/>
    <w:rsid w:val="000D7CD5"/>
    <w:rsid w:val="000E31D2"/>
    <w:rsid w:val="000E7A4D"/>
    <w:rsid w:val="000F3411"/>
    <w:rsid w:val="000F5C90"/>
    <w:rsid w:val="000F5FA5"/>
    <w:rsid w:val="00106112"/>
    <w:rsid w:val="001107FD"/>
    <w:rsid w:val="00112AED"/>
    <w:rsid w:val="001139FE"/>
    <w:rsid w:val="00113F17"/>
    <w:rsid w:val="00116605"/>
    <w:rsid w:val="00120B55"/>
    <w:rsid w:val="00126EDA"/>
    <w:rsid w:val="00132DFA"/>
    <w:rsid w:val="00133EC4"/>
    <w:rsid w:val="0013465C"/>
    <w:rsid w:val="00140F68"/>
    <w:rsid w:val="001427B1"/>
    <w:rsid w:val="00152E9A"/>
    <w:rsid w:val="00162737"/>
    <w:rsid w:val="00163BA3"/>
    <w:rsid w:val="0016660B"/>
    <w:rsid w:val="001724CB"/>
    <w:rsid w:val="001731A4"/>
    <w:rsid w:val="001813D6"/>
    <w:rsid w:val="00184931"/>
    <w:rsid w:val="00184EAA"/>
    <w:rsid w:val="001858E7"/>
    <w:rsid w:val="00194163"/>
    <w:rsid w:val="001A510C"/>
    <w:rsid w:val="001A5F40"/>
    <w:rsid w:val="001A6EC2"/>
    <w:rsid w:val="001B4D87"/>
    <w:rsid w:val="001C0513"/>
    <w:rsid w:val="001C43AB"/>
    <w:rsid w:val="001C5416"/>
    <w:rsid w:val="001D267B"/>
    <w:rsid w:val="001D49A7"/>
    <w:rsid w:val="001D4B79"/>
    <w:rsid w:val="001D67B7"/>
    <w:rsid w:val="001D75B1"/>
    <w:rsid w:val="001E198F"/>
    <w:rsid w:val="001F370B"/>
    <w:rsid w:val="0020075E"/>
    <w:rsid w:val="002116BD"/>
    <w:rsid w:val="0022585A"/>
    <w:rsid w:val="00247785"/>
    <w:rsid w:val="002521E3"/>
    <w:rsid w:val="0025613D"/>
    <w:rsid w:val="00281161"/>
    <w:rsid w:val="002818A1"/>
    <w:rsid w:val="00282EC1"/>
    <w:rsid w:val="00285DE0"/>
    <w:rsid w:val="0029399A"/>
    <w:rsid w:val="00294031"/>
    <w:rsid w:val="002A5268"/>
    <w:rsid w:val="002A7540"/>
    <w:rsid w:val="002A79BD"/>
    <w:rsid w:val="002A7CF2"/>
    <w:rsid w:val="002B2739"/>
    <w:rsid w:val="002B429D"/>
    <w:rsid w:val="002C408C"/>
    <w:rsid w:val="002D5CC2"/>
    <w:rsid w:val="002E099E"/>
    <w:rsid w:val="002F1ECB"/>
    <w:rsid w:val="002F4047"/>
    <w:rsid w:val="002F5719"/>
    <w:rsid w:val="00301E02"/>
    <w:rsid w:val="00320231"/>
    <w:rsid w:val="00323417"/>
    <w:rsid w:val="00323772"/>
    <w:rsid w:val="003439D9"/>
    <w:rsid w:val="00350359"/>
    <w:rsid w:val="00350A25"/>
    <w:rsid w:val="00356130"/>
    <w:rsid w:val="0035636C"/>
    <w:rsid w:val="0035661B"/>
    <w:rsid w:val="0036077E"/>
    <w:rsid w:val="00361C90"/>
    <w:rsid w:val="00362F0A"/>
    <w:rsid w:val="003652C8"/>
    <w:rsid w:val="00366993"/>
    <w:rsid w:val="0037054F"/>
    <w:rsid w:val="0037206C"/>
    <w:rsid w:val="003724A6"/>
    <w:rsid w:val="00372C0A"/>
    <w:rsid w:val="003733AC"/>
    <w:rsid w:val="003733D0"/>
    <w:rsid w:val="003769C0"/>
    <w:rsid w:val="0038364D"/>
    <w:rsid w:val="00385F3C"/>
    <w:rsid w:val="003B196E"/>
    <w:rsid w:val="003B6484"/>
    <w:rsid w:val="003C040A"/>
    <w:rsid w:val="003C0485"/>
    <w:rsid w:val="003C14B7"/>
    <w:rsid w:val="003C3B0A"/>
    <w:rsid w:val="003D2E5D"/>
    <w:rsid w:val="003D3D7A"/>
    <w:rsid w:val="003D6BDF"/>
    <w:rsid w:val="003E0507"/>
    <w:rsid w:val="003E3BF3"/>
    <w:rsid w:val="003F23EC"/>
    <w:rsid w:val="003F4C83"/>
    <w:rsid w:val="00401F6C"/>
    <w:rsid w:val="00404E55"/>
    <w:rsid w:val="00412D9D"/>
    <w:rsid w:val="00412EC1"/>
    <w:rsid w:val="00425EEC"/>
    <w:rsid w:val="00427B27"/>
    <w:rsid w:val="00427C43"/>
    <w:rsid w:val="00436F68"/>
    <w:rsid w:val="0044322C"/>
    <w:rsid w:val="004564AD"/>
    <w:rsid w:val="00457BAA"/>
    <w:rsid w:val="004628D0"/>
    <w:rsid w:val="004661BD"/>
    <w:rsid w:val="00474B36"/>
    <w:rsid w:val="00480D50"/>
    <w:rsid w:val="004900B5"/>
    <w:rsid w:val="00492656"/>
    <w:rsid w:val="004950DB"/>
    <w:rsid w:val="004961D4"/>
    <w:rsid w:val="00496E25"/>
    <w:rsid w:val="004A28A1"/>
    <w:rsid w:val="004B39E8"/>
    <w:rsid w:val="004B7225"/>
    <w:rsid w:val="004C4AF1"/>
    <w:rsid w:val="004D07E8"/>
    <w:rsid w:val="004D13D1"/>
    <w:rsid w:val="004D3E47"/>
    <w:rsid w:val="004D4A93"/>
    <w:rsid w:val="004E2903"/>
    <w:rsid w:val="004F0E32"/>
    <w:rsid w:val="004F4AC1"/>
    <w:rsid w:val="00500C55"/>
    <w:rsid w:val="005029F6"/>
    <w:rsid w:val="00502F5A"/>
    <w:rsid w:val="00503B9F"/>
    <w:rsid w:val="00503C6E"/>
    <w:rsid w:val="005057AB"/>
    <w:rsid w:val="0050676D"/>
    <w:rsid w:val="00512396"/>
    <w:rsid w:val="0051621A"/>
    <w:rsid w:val="00521CE8"/>
    <w:rsid w:val="00522147"/>
    <w:rsid w:val="005279E7"/>
    <w:rsid w:val="00530524"/>
    <w:rsid w:val="00532BE2"/>
    <w:rsid w:val="005357BC"/>
    <w:rsid w:val="00551C12"/>
    <w:rsid w:val="005523C2"/>
    <w:rsid w:val="005540F4"/>
    <w:rsid w:val="00555E27"/>
    <w:rsid w:val="0056579F"/>
    <w:rsid w:val="0057014B"/>
    <w:rsid w:val="00573C1A"/>
    <w:rsid w:val="00582A11"/>
    <w:rsid w:val="00582A96"/>
    <w:rsid w:val="00583384"/>
    <w:rsid w:val="005914E8"/>
    <w:rsid w:val="005948C8"/>
    <w:rsid w:val="005A3DA7"/>
    <w:rsid w:val="005A6CE5"/>
    <w:rsid w:val="005C0BBE"/>
    <w:rsid w:val="005C6832"/>
    <w:rsid w:val="005D1962"/>
    <w:rsid w:val="005D2F8A"/>
    <w:rsid w:val="005D4FE3"/>
    <w:rsid w:val="005E770C"/>
    <w:rsid w:val="005F2D87"/>
    <w:rsid w:val="005F6872"/>
    <w:rsid w:val="005F7B5C"/>
    <w:rsid w:val="006114EE"/>
    <w:rsid w:val="00611666"/>
    <w:rsid w:val="00612108"/>
    <w:rsid w:val="00616ABD"/>
    <w:rsid w:val="0062125C"/>
    <w:rsid w:val="00632766"/>
    <w:rsid w:val="0064152F"/>
    <w:rsid w:val="00645F92"/>
    <w:rsid w:val="006465A3"/>
    <w:rsid w:val="0065437D"/>
    <w:rsid w:val="00655160"/>
    <w:rsid w:val="00662F2C"/>
    <w:rsid w:val="006642CF"/>
    <w:rsid w:val="00665F36"/>
    <w:rsid w:val="006674FA"/>
    <w:rsid w:val="0067187D"/>
    <w:rsid w:val="006A6E27"/>
    <w:rsid w:val="006C0514"/>
    <w:rsid w:val="006C1774"/>
    <w:rsid w:val="006C3AF9"/>
    <w:rsid w:val="006D73FA"/>
    <w:rsid w:val="006E21E6"/>
    <w:rsid w:val="006E2D8B"/>
    <w:rsid w:val="006E5291"/>
    <w:rsid w:val="006E5E07"/>
    <w:rsid w:val="006E7C77"/>
    <w:rsid w:val="00701EBE"/>
    <w:rsid w:val="007033CB"/>
    <w:rsid w:val="00705714"/>
    <w:rsid w:val="00706916"/>
    <w:rsid w:val="00710E70"/>
    <w:rsid w:val="00712B2F"/>
    <w:rsid w:val="00721BB2"/>
    <w:rsid w:val="00731FDC"/>
    <w:rsid w:val="00742943"/>
    <w:rsid w:val="007505DC"/>
    <w:rsid w:val="00751E3B"/>
    <w:rsid w:val="007531FF"/>
    <w:rsid w:val="00762CCD"/>
    <w:rsid w:val="00764DA5"/>
    <w:rsid w:val="0078127F"/>
    <w:rsid w:val="00786523"/>
    <w:rsid w:val="007867BC"/>
    <w:rsid w:val="00787199"/>
    <w:rsid w:val="007A3A4B"/>
    <w:rsid w:val="007A5575"/>
    <w:rsid w:val="007B1C69"/>
    <w:rsid w:val="007B59CD"/>
    <w:rsid w:val="007B605D"/>
    <w:rsid w:val="007C2954"/>
    <w:rsid w:val="007C64A9"/>
    <w:rsid w:val="007D2510"/>
    <w:rsid w:val="007F3246"/>
    <w:rsid w:val="007F7C43"/>
    <w:rsid w:val="00801D0B"/>
    <w:rsid w:val="00807451"/>
    <w:rsid w:val="00821F75"/>
    <w:rsid w:val="00825C62"/>
    <w:rsid w:val="00853DF7"/>
    <w:rsid w:val="00856150"/>
    <w:rsid w:val="008644F9"/>
    <w:rsid w:val="00865161"/>
    <w:rsid w:val="00870B36"/>
    <w:rsid w:val="008715D2"/>
    <w:rsid w:val="00872CAB"/>
    <w:rsid w:val="00875FB4"/>
    <w:rsid w:val="0087749F"/>
    <w:rsid w:val="008863CE"/>
    <w:rsid w:val="00890513"/>
    <w:rsid w:val="00892BC5"/>
    <w:rsid w:val="008B3207"/>
    <w:rsid w:val="008C76E4"/>
    <w:rsid w:val="008C7AC5"/>
    <w:rsid w:val="008D31AA"/>
    <w:rsid w:val="008E0590"/>
    <w:rsid w:val="008E744C"/>
    <w:rsid w:val="008F4D07"/>
    <w:rsid w:val="008F4E1B"/>
    <w:rsid w:val="008F6D2C"/>
    <w:rsid w:val="00904A7D"/>
    <w:rsid w:val="00910E70"/>
    <w:rsid w:val="00911ECD"/>
    <w:rsid w:val="00915796"/>
    <w:rsid w:val="00916636"/>
    <w:rsid w:val="00917A26"/>
    <w:rsid w:val="00920962"/>
    <w:rsid w:val="00923F99"/>
    <w:rsid w:val="00926E7A"/>
    <w:rsid w:val="009360DD"/>
    <w:rsid w:val="00947A4A"/>
    <w:rsid w:val="00964DF4"/>
    <w:rsid w:val="00970DDD"/>
    <w:rsid w:val="00971CE6"/>
    <w:rsid w:val="009754B3"/>
    <w:rsid w:val="0098633E"/>
    <w:rsid w:val="00991556"/>
    <w:rsid w:val="009A584D"/>
    <w:rsid w:val="009B4642"/>
    <w:rsid w:val="009B53A6"/>
    <w:rsid w:val="009C7C13"/>
    <w:rsid w:val="009E5A8C"/>
    <w:rsid w:val="009F198B"/>
    <w:rsid w:val="009F5EB5"/>
    <w:rsid w:val="00A072D5"/>
    <w:rsid w:val="00A139B0"/>
    <w:rsid w:val="00A17B2A"/>
    <w:rsid w:val="00A20528"/>
    <w:rsid w:val="00A256FD"/>
    <w:rsid w:val="00A27258"/>
    <w:rsid w:val="00A3042A"/>
    <w:rsid w:val="00A43021"/>
    <w:rsid w:val="00A623FF"/>
    <w:rsid w:val="00A62770"/>
    <w:rsid w:val="00A62D2E"/>
    <w:rsid w:val="00A66C8A"/>
    <w:rsid w:val="00A81D9A"/>
    <w:rsid w:val="00A82275"/>
    <w:rsid w:val="00A84A8B"/>
    <w:rsid w:val="00A87E9D"/>
    <w:rsid w:val="00A92942"/>
    <w:rsid w:val="00A96013"/>
    <w:rsid w:val="00A96D2A"/>
    <w:rsid w:val="00AB3225"/>
    <w:rsid w:val="00AC11BC"/>
    <w:rsid w:val="00AE5FA6"/>
    <w:rsid w:val="00AE6537"/>
    <w:rsid w:val="00AF231D"/>
    <w:rsid w:val="00AF5029"/>
    <w:rsid w:val="00B05D3D"/>
    <w:rsid w:val="00B10EAC"/>
    <w:rsid w:val="00B13A9D"/>
    <w:rsid w:val="00B21790"/>
    <w:rsid w:val="00B23680"/>
    <w:rsid w:val="00B24822"/>
    <w:rsid w:val="00B24C27"/>
    <w:rsid w:val="00B34AE4"/>
    <w:rsid w:val="00B36199"/>
    <w:rsid w:val="00B37FA6"/>
    <w:rsid w:val="00B40B9A"/>
    <w:rsid w:val="00B4135A"/>
    <w:rsid w:val="00B50FC2"/>
    <w:rsid w:val="00B510A6"/>
    <w:rsid w:val="00B51FBB"/>
    <w:rsid w:val="00B54D86"/>
    <w:rsid w:val="00B5571F"/>
    <w:rsid w:val="00B5601E"/>
    <w:rsid w:val="00B621AD"/>
    <w:rsid w:val="00B65145"/>
    <w:rsid w:val="00B65E4C"/>
    <w:rsid w:val="00B677BF"/>
    <w:rsid w:val="00B702B4"/>
    <w:rsid w:val="00B80925"/>
    <w:rsid w:val="00B86670"/>
    <w:rsid w:val="00B90EA7"/>
    <w:rsid w:val="00B96079"/>
    <w:rsid w:val="00BA2349"/>
    <w:rsid w:val="00BA4E74"/>
    <w:rsid w:val="00BB04F7"/>
    <w:rsid w:val="00BB76C7"/>
    <w:rsid w:val="00BC6616"/>
    <w:rsid w:val="00BC6F61"/>
    <w:rsid w:val="00BC77F7"/>
    <w:rsid w:val="00BC7A72"/>
    <w:rsid w:val="00BC7FD3"/>
    <w:rsid w:val="00BE099D"/>
    <w:rsid w:val="00BF2C3E"/>
    <w:rsid w:val="00C15D34"/>
    <w:rsid w:val="00C1611D"/>
    <w:rsid w:val="00C21804"/>
    <w:rsid w:val="00C23159"/>
    <w:rsid w:val="00C36931"/>
    <w:rsid w:val="00C37708"/>
    <w:rsid w:val="00C45AA5"/>
    <w:rsid w:val="00C45DE8"/>
    <w:rsid w:val="00C51424"/>
    <w:rsid w:val="00C51AFE"/>
    <w:rsid w:val="00C61C55"/>
    <w:rsid w:val="00C66AD2"/>
    <w:rsid w:val="00C66B8B"/>
    <w:rsid w:val="00C70AC4"/>
    <w:rsid w:val="00C71907"/>
    <w:rsid w:val="00C8138D"/>
    <w:rsid w:val="00C864DE"/>
    <w:rsid w:val="00C878A6"/>
    <w:rsid w:val="00CA163B"/>
    <w:rsid w:val="00CB0A03"/>
    <w:rsid w:val="00CB2282"/>
    <w:rsid w:val="00CB296B"/>
    <w:rsid w:val="00CB37FF"/>
    <w:rsid w:val="00CB4090"/>
    <w:rsid w:val="00CB6D23"/>
    <w:rsid w:val="00CC3771"/>
    <w:rsid w:val="00CD2470"/>
    <w:rsid w:val="00CE0296"/>
    <w:rsid w:val="00CF5DC1"/>
    <w:rsid w:val="00D008C1"/>
    <w:rsid w:val="00D0292D"/>
    <w:rsid w:val="00D11505"/>
    <w:rsid w:val="00D125D5"/>
    <w:rsid w:val="00D157D3"/>
    <w:rsid w:val="00D21307"/>
    <w:rsid w:val="00D2723D"/>
    <w:rsid w:val="00D30B2E"/>
    <w:rsid w:val="00D30F88"/>
    <w:rsid w:val="00D31218"/>
    <w:rsid w:val="00D36B09"/>
    <w:rsid w:val="00D43EED"/>
    <w:rsid w:val="00D63BAC"/>
    <w:rsid w:val="00D65936"/>
    <w:rsid w:val="00D75DC8"/>
    <w:rsid w:val="00D8002B"/>
    <w:rsid w:val="00D807B2"/>
    <w:rsid w:val="00D85139"/>
    <w:rsid w:val="00DA0AD0"/>
    <w:rsid w:val="00DA2105"/>
    <w:rsid w:val="00DA2991"/>
    <w:rsid w:val="00DA2A01"/>
    <w:rsid w:val="00DB2F47"/>
    <w:rsid w:val="00DB325C"/>
    <w:rsid w:val="00DB3CEA"/>
    <w:rsid w:val="00DB4EA4"/>
    <w:rsid w:val="00DB6CB2"/>
    <w:rsid w:val="00DC282C"/>
    <w:rsid w:val="00DC4952"/>
    <w:rsid w:val="00DC5D2F"/>
    <w:rsid w:val="00DD2A70"/>
    <w:rsid w:val="00DD76E9"/>
    <w:rsid w:val="00DE25DD"/>
    <w:rsid w:val="00DF28C9"/>
    <w:rsid w:val="00E00E28"/>
    <w:rsid w:val="00E02188"/>
    <w:rsid w:val="00E0664A"/>
    <w:rsid w:val="00E10D72"/>
    <w:rsid w:val="00E16741"/>
    <w:rsid w:val="00E17E92"/>
    <w:rsid w:val="00E225A1"/>
    <w:rsid w:val="00E2537B"/>
    <w:rsid w:val="00E34BA6"/>
    <w:rsid w:val="00E351B1"/>
    <w:rsid w:val="00E3741E"/>
    <w:rsid w:val="00E67457"/>
    <w:rsid w:val="00E7539B"/>
    <w:rsid w:val="00E75FBF"/>
    <w:rsid w:val="00E77E3F"/>
    <w:rsid w:val="00E94D32"/>
    <w:rsid w:val="00EA1C2F"/>
    <w:rsid w:val="00EA612A"/>
    <w:rsid w:val="00EB45C9"/>
    <w:rsid w:val="00EB7951"/>
    <w:rsid w:val="00ED2257"/>
    <w:rsid w:val="00ED50C4"/>
    <w:rsid w:val="00ED6689"/>
    <w:rsid w:val="00ED7D1F"/>
    <w:rsid w:val="00EE4AFB"/>
    <w:rsid w:val="00EF07FF"/>
    <w:rsid w:val="00EF5348"/>
    <w:rsid w:val="00EF60ED"/>
    <w:rsid w:val="00EF71DF"/>
    <w:rsid w:val="00F03AA0"/>
    <w:rsid w:val="00F07055"/>
    <w:rsid w:val="00F105FA"/>
    <w:rsid w:val="00F132D9"/>
    <w:rsid w:val="00F212CD"/>
    <w:rsid w:val="00F2301C"/>
    <w:rsid w:val="00F2569C"/>
    <w:rsid w:val="00F330A1"/>
    <w:rsid w:val="00F42E72"/>
    <w:rsid w:val="00F46F5D"/>
    <w:rsid w:val="00F531BA"/>
    <w:rsid w:val="00F53DC8"/>
    <w:rsid w:val="00F560B7"/>
    <w:rsid w:val="00F6054A"/>
    <w:rsid w:val="00F63CAB"/>
    <w:rsid w:val="00F67AFE"/>
    <w:rsid w:val="00F72279"/>
    <w:rsid w:val="00F74D3B"/>
    <w:rsid w:val="00F85D5A"/>
    <w:rsid w:val="00F860F7"/>
    <w:rsid w:val="00FA3538"/>
    <w:rsid w:val="00FA5629"/>
    <w:rsid w:val="00FA6330"/>
    <w:rsid w:val="00FB0E7F"/>
    <w:rsid w:val="00FB6262"/>
    <w:rsid w:val="00FC4D2A"/>
    <w:rsid w:val="00FD0C89"/>
    <w:rsid w:val="00FD198B"/>
    <w:rsid w:val="00FD24A1"/>
    <w:rsid w:val="00FD474B"/>
    <w:rsid w:val="00FD6845"/>
    <w:rsid w:val="00FE1FED"/>
    <w:rsid w:val="00FE2636"/>
    <w:rsid w:val="00FE4F1D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D372"/>
  <w15:docId w15:val="{594468CB-C905-4A87-BBD0-C5A9EEB4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61"/>
    <w:rPr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13D1"/>
    <w:pPr>
      <w:ind w:left="720" w:firstLine="0"/>
      <w:jc w:val="left"/>
    </w:pPr>
    <w:rPr>
      <w:rFonts w:ascii="Calibri" w:eastAsiaTheme="minorHAns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29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292D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6E2D8B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Uvuenotijeloteksta">
    <w:name w:val="Body Text Indent"/>
    <w:basedOn w:val="Normal"/>
    <w:link w:val="UvuenotijelotekstaChar"/>
    <w:rsid w:val="00A96013"/>
    <w:pPr>
      <w:ind w:firstLine="708"/>
      <w:jc w:val="left"/>
    </w:pPr>
    <w:rPr>
      <w:rFonts w:eastAsia="Times New Roman"/>
      <w:sz w:val="32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A96013"/>
    <w:rPr>
      <w:rFonts w:eastAsia="Times New Roman"/>
      <w:sz w:val="32"/>
      <w:szCs w:val="24"/>
      <w:lang w:eastAsia="hr-HR"/>
    </w:rPr>
  </w:style>
  <w:style w:type="paragraph" w:customStyle="1" w:styleId="Normal1">
    <w:name w:val="Normal1"/>
    <w:rsid w:val="003D3D7A"/>
    <w:pPr>
      <w:ind w:firstLine="0"/>
      <w:jc w:val="left"/>
    </w:pPr>
    <w:rPr>
      <w:rFonts w:eastAsia="Times New Roman"/>
      <w:color w:val="000000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8E0590"/>
    <w:pPr>
      <w:spacing w:after="120" w:line="48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E0590"/>
    <w:rPr>
      <w:rFonts w:asciiTheme="minorHAnsi" w:eastAsiaTheme="minorHAnsi" w:hAnsiTheme="minorHAnsi" w:cstheme="min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BA3"/>
    <w:rPr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BA3"/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E33B-A15E-465C-9651-4D7781B3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EŠVG TAJNIŠTVO</cp:lastModifiedBy>
  <cp:revision>3</cp:revision>
  <cp:lastPrinted>2023-05-04T10:24:00Z</cp:lastPrinted>
  <dcterms:created xsi:type="dcterms:W3CDTF">2024-09-16T08:08:00Z</dcterms:created>
  <dcterms:modified xsi:type="dcterms:W3CDTF">2024-09-16T08:36:00Z</dcterms:modified>
</cp:coreProperties>
</file>