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6465A3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238-31-57-05-24-11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6465A3">
        <w:rPr>
          <w:sz w:val="24"/>
          <w:szCs w:val="24"/>
          <w:lang w:eastAsia="en-US"/>
        </w:rPr>
        <w:t>28. svibnja</w:t>
      </w:r>
      <w:r w:rsidR="006642CF">
        <w:rPr>
          <w:sz w:val="24"/>
          <w:szCs w:val="24"/>
          <w:lang w:eastAsia="en-US"/>
        </w:rPr>
        <w:t xml:space="preserve">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1D4B79" w:rsidRPr="00821F75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 xml:space="preserve">Z A </w:t>
      </w:r>
      <w:r w:rsidR="000F2DA2">
        <w:rPr>
          <w:rFonts w:eastAsia="Times New Roman"/>
          <w:b/>
          <w:sz w:val="24"/>
          <w:szCs w:val="24"/>
          <w:lang w:eastAsia="en-US"/>
        </w:rPr>
        <w:t>K LJ U Č C I</w:t>
      </w:r>
    </w:p>
    <w:p w:rsidR="001D4B79" w:rsidRPr="00821F75" w:rsidRDefault="006465A3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34</w:t>
      </w:r>
      <w:r w:rsidR="001D4B79" w:rsidRPr="00821F75">
        <w:rPr>
          <w:rFonts w:eastAsia="Times New Roman"/>
          <w:sz w:val="24"/>
          <w:szCs w:val="24"/>
          <w:lang w:eastAsia="en-US"/>
        </w:rPr>
        <w:t xml:space="preserve">. </w:t>
      </w:r>
      <w:r w:rsidR="00A92942">
        <w:rPr>
          <w:rFonts w:eastAsia="Times New Roman"/>
          <w:sz w:val="24"/>
          <w:szCs w:val="24"/>
          <w:lang w:eastAsia="en-US"/>
        </w:rPr>
        <w:t xml:space="preserve">elektronske </w:t>
      </w:r>
      <w:r w:rsidR="001D4B79" w:rsidRPr="00821F75">
        <w:rPr>
          <w:rFonts w:eastAsia="Times New Roman"/>
          <w:sz w:val="24"/>
          <w:szCs w:val="24"/>
          <w:lang w:eastAsia="en-US"/>
        </w:rPr>
        <w:t>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6465A3">
        <w:rPr>
          <w:rFonts w:eastAsia="Times New Roman"/>
          <w:sz w:val="24"/>
          <w:szCs w:val="24"/>
          <w:lang w:eastAsia="en-US"/>
        </w:rPr>
        <w:t>28. svibnja</w:t>
      </w:r>
      <w:r w:rsidR="006642CF">
        <w:rPr>
          <w:rFonts w:eastAsia="Times New Roman"/>
          <w:sz w:val="24"/>
          <w:szCs w:val="24"/>
          <w:lang w:eastAsia="en-US"/>
        </w:rPr>
        <w:t xml:space="preserve">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DC282C">
        <w:rPr>
          <w:rFonts w:eastAsia="Times New Roman"/>
          <w:sz w:val="24"/>
          <w:szCs w:val="24"/>
          <w:lang w:eastAsia="en-US"/>
        </w:rPr>
        <w:t xml:space="preserve"> elektronskim putem</w:t>
      </w:r>
      <w:r w:rsidRPr="00821F75">
        <w:rPr>
          <w:rFonts w:eastAsia="Times New Roman"/>
          <w:sz w:val="24"/>
          <w:szCs w:val="24"/>
          <w:lang w:eastAsia="en-US"/>
        </w:rPr>
        <w:t xml:space="preserve"> </w:t>
      </w:r>
    </w:p>
    <w:p w:rsidR="0044322C" w:rsidRPr="00821F75" w:rsidRDefault="0044322C" w:rsidP="0044322C">
      <w:pPr>
        <w:ind w:firstLine="0"/>
        <w:rPr>
          <w:b/>
          <w:sz w:val="24"/>
          <w:szCs w:val="24"/>
        </w:rPr>
      </w:pPr>
    </w:p>
    <w:p w:rsidR="00A92942" w:rsidRDefault="00A92942" w:rsidP="00CB296B">
      <w:pPr>
        <w:ind w:firstLine="0"/>
        <w:rPr>
          <w:b/>
          <w:sz w:val="24"/>
          <w:szCs w:val="24"/>
        </w:rPr>
      </w:pPr>
    </w:p>
    <w:p w:rsidR="00F560B7" w:rsidRPr="000F2DA2" w:rsidRDefault="00F560B7" w:rsidP="00CB296B">
      <w:pPr>
        <w:ind w:firstLine="0"/>
        <w:rPr>
          <w:sz w:val="24"/>
          <w:szCs w:val="24"/>
        </w:rPr>
      </w:pPr>
    </w:p>
    <w:p w:rsidR="00A92942" w:rsidRPr="000F2DA2" w:rsidRDefault="00404E55" w:rsidP="000F2DA2">
      <w:pPr>
        <w:spacing w:after="200" w:line="276" w:lineRule="auto"/>
        <w:ind w:firstLine="0"/>
        <w:rPr>
          <w:sz w:val="24"/>
          <w:szCs w:val="24"/>
        </w:rPr>
      </w:pPr>
      <w:r w:rsidRPr="000F2DA2">
        <w:rPr>
          <w:sz w:val="24"/>
          <w:szCs w:val="24"/>
        </w:rPr>
        <w:t xml:space="preserve">Ad.1.) </w:t>
      </w:r>
      <w:r w:rsidR="00162737" w:rsidRPr="000F2DA2">
        <w:rPr>
          <w:sz w:val="24"/>
          <w:szCs w:val="24"/>
        </w:rPr>
        <w:t>Jedn</w:t>
      </w:r>
      <w:r w:rsidR="00C864DE" w:rsidRPr="000F2DA2">
        <w:rPr>
          <w:sz w:val="24"/>
          <w:szCs w:val="24"/>
        </w:rPr>
        <w:t xml:space="preserve">oglasno </w:t>
      </w:r>
      <w:r w:rsidR="007C64A9" w:rsidRPr="000F2DA2">
        <w:rPr>
          <w:sz w:val="24"/>
          <w:szCs w:val="24"/>
        </w:rPr>
        <w:t>je usvojen zapisnik s</w:t>
      </w:r>
      <w:r w:rsidR="0016755E">
        <w:rPr>
          <w:sz w:val="24"/>
          <w:szCs w:val="24"/>
        </w:rPr>
        <w:t xml:space="preserve"> 33</w:t>
      </w:r>
      <w:bookmarkStart w:id="0" w:name="_GoBack"/>
      <w:bookmarkEnd w:id="0"/>
      <w:r w:rsidR="00162737" w:rsidRPr="000F2DA2">
        <w:rPr>
          <w:sz w:val="24"/>
          <w:szCs w:val="24"/>
        </w:rPr>
        <w:t>. sjednice Školskog odbora Ekonomske škole Velika Gorica.</w:t>
      </w:r>
    </w:p>
    <w:p w:rsidR="006465A3" w:rsidRPr="000F2DA2" w:rsidRDefault="006465A3" w:rsidP="00133EC4">
      <w:pPr>
        <w:ind w:firstLine="0"/>
        <w:rPr>
          <w:sz w:val="24"/>
          <w:szCs w:val="24"/>
        </w:rPr>
      </w:pPr>
    </w:p>
    <w:p w:rsidR="006465A3" w:rsidRPr="000F2DA2" w:rsidRDefault="00061E23" w:rsidP="000F2DA2">
      <w:pPr>
        <w:ind w:firstLine="0"/>
        <w:rPr>
          <w:sz w:val="24"/>
          <w:szCs w:val="24"/>
        </w:rPr>
      </w:pPr>
      <w:r w:rsidRPr="000F2DA2">
        <w:rPr>
          <w:sz w:val="24"/>
          <w:szCs w:val="24"/>
        </w:rPr>
        <w:t xml:space="preserve">Ad. 2.) </w:t>
      </w:r>
      <w:r w:rsidR="000F2DA2" w:rsidRPr="000F2DA2">
        <w:rPr>
          <w:rFonts w:eastAsiaTheme="minorHAnsi"/>
          <w:sz w:val="24"/>
          <w:szCs w:val="24"/>
          <w:lang w:eastAsia="en-US"/>
        </w:rPr>
        <w:t>Usvaja se</w:t>
      </w:r>
      <w:r w:rsidR="000F2DA2" w:rsidRPr="000F2DA2">
        <w:rPr>
          <w:sz w:val="24"/>
          <w:szCs w:val="24"/>
        </w:rPr>
        <w:t xml:space="preserve"> Prijedlog</w:t>
      </w:r>
      <w:r w:rsidR="006465A3" w:rsidRPr="000F2DA2">
        <w:rPr>
          <w:sz w:val="24"/>
          <w:szCs w:val="24"/>
        </w:rPr>
        <w:t xml:space="preserve"> I. izmjena i dopuna Financijskog plana za 2024. godinu.</w:t>
      </w:r>
    </w:p>
    <w:p w:rsidR="006465A3" w:rsidRPr="000F2DA2" w:rsidRDefault="006465A3" w:rsidP="006465A3">
      <w:pPr>
        <w:ind w:firstLine="0"/>
        <w:rPr>
          <w:sz w:val="24"/>
          <w:szCs w:val="24"/>
        </w:rPr>
      </w:pPr>
    </w:p>
    <w:p w:rsidR="006465A3" w:rsidRPr="000F2DA2" w:rsidRDefault="006465A3" w:rsidP="006465A3">
      <w:pPr>
        <w:ind w:firstLine="0"/>
        <w:rPr>
          <w:sz w:val="24"/>
          <w:szCs w:val="24"/>
        </w:rPr>
      </w:pPr>
    </w:p>
    <w:p w:rsidR="006465A3" w:rsidRPr="000F2DA2" w:rsidRDefault="006465A3" w:rsidP="000F2DA2">
      <w:pPr>
        <w:ind w:firstLine="0"/>
        <w:rPr>
          <w:sz w:val="24"/>
          <w:szCs w:val="24"/>
        </w:rPr>
      </w:pPr>
      <w:r w:rsidRPr="000F2DA2">
        <w:rPr>
          <w:sz w:val="24"/>
          <w:szCs w:val="24"/>
        </w:rPr>
        <w:t xml:space="preserve">Ad.3.) </w:t>
      </w:r>
      <w:r w:rsidR="00C02BAB">
        <w:rPr>
          <w:sz w:val="24"/>
          <w:szCs w:val="24"/>
        </w:rPr>
        <w:t>Donosi se O</w:t>
      </w:r>
      <w:r w:rsidR="000F2DA2" w:rsidRPr="000F2DA2">
        <w:rPr>
          <w:sz w:val="24"/>
          <w:szCs w:val="24"/>
        </w:rPr>
        <w:t>dluka o početku provedbe</w:t>
      </w:r>
      <w:r w:rsidRPr="000F2DA2">
        <w:rPr>
          <w:sz w:val="24"/>
          <w:szCs w:val="24"/>
        </w:rPr>
        <w:t xml:space="preserve"> postupka jednostavne nabave i odluka o ovlaštenju ravnateljice za potpisivanje Odluke o početku provedbe postupka jednostavne nabave i odabiru najpovoljnijeg ponuditelja – izvođenje radova obnavljanja zbornice (zamjena sobnih vrata ureda koordinatora za državnu maturu, izmjena donjeg dijela namještaja kuhinje, preinaka cijevne instalacije u kuhinji).</w:t>
      </w:r>
    </w:p>
    <w:p w:rsidR="000F2DA2" w:rsidRPr="000F2DA2" w:rsidRDefault="000F2DA2" w:rsidP="00133EC4">
      <w:pPr>
        <w:ind w:firstLine="0"/>
        <w:jc w:val="center"/>
        <w:rPr>
          <w:smallCaps/>
          <w:sz w:val="24"/>
          <w:szCs w:val="24"/>
        </w:rPr>
      </w:pPr>
    </w:p>
    <w:p w:rsidR="00F560B7" w:rsidRPr="000F2DA2" w:rsidRDefault="00F560B7" w:rsidP="00061E23">
      <w:pPr>
        <w:ind w:firstLine="0"/>
        <w:rPr>
          <w:sz w:val="24"/>
          <w:szCs w:val="24"/>
        </w:rPr>
      </w:pPr>
    </w:p>
    <w:p w:rsidR="00E34BA6" w:rsidRPr="000F2DA2" w:rsidRDefault="00061E23" w:rsidP="001D67B7">
      <w:pPr>
        <w:ind w:firstLine="0"/>
        <w:rPr>
          <w:sz w:val="24"/>
          <w:szCs w:val="24"/>
        </w:rPr>
      </w:pPr>
      <w:r w:rsidRPr="000F2DA2">
        <w:rPr>
          <w:sz w:val="24"/>
          <w:szCs w:val="24"/>
        </w:rPr>
        <w:t xml:space="preserve">Ad. 3.) </w:t>
      </w:r>
      <w:r w:rsidR="00A92942" w:rsidRPr="000F2DA2">
        <w:rPr>
          <w:sz w:val="24"/>
          <w:szCs w:val="24"/>
        </w:rPr>
        <w:t xml:space="preserve">Pitanja i prijedloga nije bilo. </w:t>
      </w:r>
      <w:r w:rsidR="001D67B7" w:rsidRPr="000F2DA2">
        <w:rPr>
          <w:sz w:val="24"/>
          <w:szCs w:val="24"/>
        </w:rPr>
        <w:t xml:space="preserve"> </w:t>
      </w:r>
    </w:p>
    <w:p w:rsidR="008C7AC5" w:rsidRPr="00821F75" w:rsidRDefault="008C7AC5" w:rsidP="008C7A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5D2F" w:rsidRPr="00821F75" w:rsidRDefault="00DC5D2F" w:rsidP="008C7A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C5D2F" w:rsidRPr="00821F75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A5" w:rsidRDefault="00D809A5" w:rsidP="00163BA3">
      <w:r>
        <w:separator/>
      </w:r>
    </w:p>
  </w:endnote>
  <w:endnote w:type="continuationSeparator" w:id="0">
    <w:p w:rsidR="00D809A5" w:rsidRDefault="00D809A5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55E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A5" w:rsidRDefault="00D809A5" w:rsidP="00163BA3">
      <w:r>
        <w:separator/>
      </w:r>
    </w:p>
  </w:footnote>
  <w:footnote w:type="continuationSeparator" w:id="0">
    <w:p w:rsidR="00D809A5" w:rsidRDefault="00D809A5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D7CD5"/>
    <w:rsid w:val="000E31D2"/>
    <w:rsid w:val="000E7A4D"/>
    <w:rsid w:val="000F2DA2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6755E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5975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465A3"/>
    <w:rsid w:val="0065437D"/>
    <w:rsid w:val="00655160"/>
    <w:rsid w:val="00662F2C"/>
    <w:rsid w:val="006642CF"/>
    <w:rsid w:val="00665F36"/>
    <w:rsid w:val="006674FA"/>
    <w:rsid w:val="0067187D"/>
    <w:rsid w:val="006770EB"/>
    <w:rsid w:val="006A6E27"/>
    <w:rsid w:val="006C0514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7451"/>
    <w:rsid w:val="00821F75"/>
    <w:rsid w:val="00825C62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4AE4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02BAB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61C55"/>
    <w:rsid w:val="00C66AD2"/>
    <w:rsid w:val="00C66B8B"/>
    <w:rsid w:val="00C70AC4"/>
    <w:rsid w:val="00C71907"/>
    <w:rsid w:val="00C8138D"/>
    <w:rsid w:val="00C864DE"/>
    <w:rsid w:val="00C878A6"/>
    <w:rsid w:val="00CA163B"/>
    <w:rsid w:val="00CB0A03"/>
    <w:rsid w:val="00CB296B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09A5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531BA"/>
    <w:rsid w:val="00F560B7"/>
    <w:rsid w:val="00F6054A"/>
    <w:rsid w:val="00F63CAB"/>
    <w:rsid w:val="00F67AFE"/>
    <w:rsid w:val="00F72279"/>
    <w:rsid w:val="00F74D3B"/>
    <w:rsid w:val="00F85D5A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B1A8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1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67D5-0190-484E-9033-37C65D82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4</cp:revision>
  <cp:lastPrinted>2023-05-04T10:24:00Z</cp:lastPrinted>
  <dcterms:created xsi:type="dcterms:W3CDTF">2024-09-16T08:02:00Z</dcterms:created>
  <dcterms:modified xsi:type="dcterms:W3CDTF">2024-09-16T08:41:00Z</dcterms:modified>
</cp:coreProperties>
</file>