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C426CC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238-31-57-05-24-6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0E4DA4">
        <w:rPr>
          <w:sz w:val="24"/>
          <w:szCs w:val="24"/>
          <w:lang w:eastAsia="en-US"/>
        </w:rPr>
        <w:t>27</w:t>
      </w:r>
      <w:r w:rsidR="006642CF">
        <w:rPr>
          <w:sz w:val="24"/>
          <w:szCs w:val="24"/>
          <w:lang w:eastAsia="en-US"/>
        </w:rPr>
        <w:t>. ožujka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54062C">
        <w:rPr>
          <w:rFonts w:eastAsia="Times New Roman"/>
          <w:b/>
          <w:sz w:val="24"/>
          <w:szCs w:val="24"/>
          <w:lang w:eastAsia="en-US"/>
        </w:rPr>
        <w:t>K LJ U Č C I</w:t>
      </w:r>
    </w:p>
    <w:p w:rsidR="001D4B79" w:rsidRPr="00821F75" w:rsidRDefault="00C426CC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33</w:t>
      </w:r>
      <w:r w:rsidR="001D4B79" w:rsidRPr="00821F75">
        <w:rPr>
          <w:rFonts w:eastAsia="Times New Roman"/>
          <w:sz w:val="24"/>
          <w:szCs w:val="24"/>
          <w:lang w:eastAsia="en-US"/>
        </w:rPr>
        <w:t>. 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0E4DA4">
        <w:rPr>
          <w:rFonts w:eastAsia="Times New Roman"/>
          <w:sz w:val="24"/>
          <w:szCs w:val="24"/>
          <w:lang w:eastAsia="en-US"/>
        </w:rPr>
        <w:t>27</w:t>
      </w:r>
      <w:r w:rsidR="006642CF">
        <w:rPr>
          <w:rFonts w:eastAsia="Times New Roman"/>
          <w:sz w:val="24"/>
          <w:szCs w:val="24"/>
          <w:lang w:eastAsia="en-US"/>
        </w:rPr>
        <w:t>. ožujka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C426CC">
        <w:rPr>
          <w:rFonts w:eastAsia="Times New Roman"/>
          <w:sz w:val="24"/>
          <w:szCs w:val="24"/>
          <w:lang w:eastAsia="en-US"/>
        </w:rPr>
        <w:t>, u 13:30 sati, u uredu ravnateljice</w:t>
      </w:r>
    </w:p>
    <w:p w:rsidR="001D4B79" w:rsidRPr="00821F75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F2301C" w:rsidRDefault="00F2301C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C426CC" w:rsidRPr="0054062C" w:rsidRDefault="00C426CC" w:rsidP="0054062C">
      <w:pPr>
        <w:spacing w:after="200" w:line="276" w:lineRule="auto"/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>Ad.1.) Jednoglasno je usvojen zapisnik s 32. sjednice Školskog odbora Ekonomske škole Velika Gorica.</w:t>
      </w: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DC350F" w:rsidRPr="0054062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 2.) </w:t>
      </w:r>
      <w:r w:rsidR="0054062C" w:rsidRPr="0054062C">
        <w:rPr>
          <w:sz w:val="24"/>
          <w:szCs w:val="24"/>
        </w:rPr>
        <w:t>Donosi se</w:t>
      </w:r>
      <w:r w:rsidR="00DC350F" w:rsidRPr="0054062C">
        <w:rPr>
          <w:sz w:val="24"/>
          <w:szCs w:val="24"/>
        </w:rPr>
        <w:t xml:space="preserve"> Izvještaj o izvršenju financijskog plana Ekonomske škole Velika Gorica za 2023. godinu.  </w:t>
      </w:r>
    </w:p>
    <w:p w:rsidR="00C426CC" w:rsidRPr="0054062C" w:rsidRDefault="00C426CC" w:rsidP="00C9131F">
      <w:pPr>
        <w:ind w:firstLine="0"/>
        <w:rPr>
          <w:smallCaps/>
          <w:sz w:val="24"/>
          <w:szCs w:val="24"/>
        </w:rPr>
      </w:pP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 3.) </w:t>
      </w:r>
      <w:r w:rsidR="0054062C" w:rsidRPr="0054062C">
        <w:rPr>
          <w:sz w:val="24"/>
          <w:szCs w:val="24"/>
        </w:rPr>
        <w:t>Utvrđuje se</w:t>
      </w:r>
      <w:r w:rsidR="00DE0B64" w:rsidRPr="0054062C">
        <w:rPr>
          <w:sz w:val="24"/>
          <w:szCs w:val="24"/>
        </w:rPr>
        <w:t xml:space="preserve"> Prijedlog</w:t>
      </w:r>
      <w:r w:rsidR="0054062C" w:rsidRPr="0054062C">
        <w:rPr>
          <w:sz w:val="24"/>
          <w:szCs w:val="24"/>
        </w:rPr>
        <w:t xml:space="preserve"> </w:t>
      </w:r>
      <w:r w:rsidR="00DE0B64" w:rsidRPr="0054062C">
        <w:rPr>
          <w:sz w:val="24"/>
          <w:szCs w:val="24"/>
        </w:rPr>
        <w:t xml:space="preserve">Odluke o izmjenama i dopunama Statuta Ekonomske škole Velika Gorica. </w:t>
      </w: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 4.) </w:t>
      </w:r>
      <w:r w:rsidR="0054062C" w:rsidRPr="0054062C">
        <w:rPr>
          <w:sz w:val="24"/>
          <w:szCs w:val="24"/>
        </w:rPr>
        <w:t>Utvrđuje se Pravilnik</w:t>
      </w:r>
      <w:r w:rsidR="00926AC2" w:rsidRPr="0054062C">
        <w:rPr>
          <w:sz w:val="24"/>
          <w:szCs w:val="24"/>
        </w:rPr>
        <w:t xml:space="preserve"> o kućnom redu Ekonomske škole Velika Gorica. </w:t>
      </w: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926AC2" w:rsidRPr="0054062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Ad.5.) </w:t>
      </w:r>
      <w:r w:rsidR="003D6719">
        <w:rPr>
          <w:sz w:val="24"/>
          <w:szCs w:val="24"/>
        </w:rPr>
        <w:t>Donosi se Odluka o zasnivanju radnog odnosa</w:t>
      </w:r>
      <w:r w:rsidR="00926AC2" w:rsidRPr="0054062C">
        <w:rPr>
          <w:sz w:val="24"/>
          <w:szCs w:val="24"/>
        </w:rPr>
        <w:t xml:space="preserve"> za radno mjesto nastavnika/</w:t>
      </w:r>
      <w:proofErr w:type="spellStart"/>
      <w:r w:rsidR="00926AC2" w:rsidRPr="0054062C">
        <w:rPr>
          <w:sz w:val="24"/>
          <w:szCs w:val="24"/>
        </w:rPr>
        <w:t>ce</w:t>
      </w:r>
      <w:proofErr w:type="spellEnd"/>
      <w:r w:rsidR="00926AC2" w:rsidRPr="0054062C">
        <w:rPr>
          <w:sz w:val="24"/>
          <w:szCs w:val="24"/>
        </w:rPr>
        <w:t xml:space="preserve"> matematike, 1 izvršitelj/</w:t>
      </w:r>
      <w:proofErr w:type="spellStart"/>
      <w:r w:rsidR="00926AC2" w:rsidRPr="0054062C">
        <w:rPr>
          <w:sz w:val="24"/>
          <w:szCs w:val="24"/>
        </w:rPr>
        <w:t>ica</w:t>
      </w:r>
      <w:proofErr w:type="spellEnd"/>
      <w:r w:rsidR="00926AC2" w:rsidRPr="0054062C">
        <w:rPr>
          <w:sz w:val="24"/>
          <w:szCs w:val="24"/>
        </w:rPr>
        <w:t xml:space="preserve"> na određeno, puno radno vrijeme, zamjena, s kandidatkinjom Suzanom Deverić, dipl. </w:t>
      </w:r>
      <w:proofErr w:type="spellStart"/>
      <w:r w:rsidR="00926AC2" w:rsidRPr="0054062C">
        <w:rPr>
          <w:sz w:val="24"/>
          <w:szCs w:val="24"/>
        </w:rPr>
        <w:t>oec</w:t>
      </w:r>
      <w:proofErr w:type="spellEnd"/>
      <w:r w:rsidR="00926AC2" w:rsidRPr="0054062C">
        <w:rPr>
          <w:sz w:val="24"/>
          <w:szCs w:val="24"/>
        </w:rPr>
        <w:t xml:space="preserve">., sukladno čl. 107., st. 13. Zakona o odgoju i obrazovanju u osnovnoj i srednjoj školi. </w:t>
      </w: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926AC2" w:rsidRPr="0054062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Ad.6.) </w:t>
      </w:r>
      <w:r w:rsidR="003D6719">
        <w:rPr>
          <w:sz w:val="24"/>
          <w:szCs w:val="24"/>
        </w:rPr>
        <w:t>Donosi se Odluka o zasnivanju radnog odnosa</w:t>
      </w:r>
      <w:bookmarkStart w:id="0" w:name="_GoBack"/>
      <w:bookmarkEnd w:id="0"/>
      <w:r w:rsidR="00926AC2" w:rsidRPr="0054062C">
        <w:rPr>
          <w:sz w:val="24"/>
          <w:szCs w:val="24"/>
        </w:rPr>
        <w:t xml:space="preserve"> za radno mjesto nastavnika/</w:t>
      </w:r>
      <w:proofErr w:type="spellStart"/>
      <w:r w:rsidR="00926AC2" w:rsidRPr="0054062C">
        <w:rPr>
          <w:sz w:val="24"/>
          <w:szCs w:val="24"/>
        </w:rPr>
        <w:t>ce</w:t>
      </w:r>
      <w:proofErr w:type="spellEnd"/>
      <w:r w:rsidR="00926AC2" w:rsidRPr="0054062C">
        <w:rPr>
          <w:sz w:val="24"/>
          <w:szCs w:val="24"/>
        </w:rPr>
        <w:t xml:space="preserve"> </w:t>
      </w:r>
      <w:r w:rsidR="00166B04" w:rsidRPr="0054062C">
        <w:rPr>
          <w:sz w:val="24"/>
          <w:szCs w:val="24"/>
        </w:rPr>
        <w:t>geografij</w:t>
      </w:r>
      <w:r w:rsidR="00926AC2" w:rsidRPr="0054062C">
        <w:rPr>
          <w:sz w:val="24"/>
          <w:szCs w:val="24"/>
        </w:rPr>
        <w:t>e, 1 izvršitelj/</w:t>
      </w:r>
      <w:proofErr w:type="spellStart"/>
      <w:r w:rsidR="00926AC2" w:rsidRPr="0054062C">
        <w:rPr>
          <w:sz w:val="24"/>
          <w:szCs w:val="24"/>
        </w:rPr>
        <w:t>ica</w:t>
      </w:r>
      <w:proofErr w:type="spellEnd"/>
      <w:r w:rsidR="00926AC2" w:rsidRPr="0054062C">
        <w:rPr>
          <w:sz w:val="24"/>
          <w:szCs w:val="24"/>
        </w:rPr>
        <w:t xml:space="preserve"> na određeno, </w:t>
      </w:r>
      <w:r w:rsidR="00166B04" w:rsidRPr="0054062C">
        <w:rPr>
          <w:sz w:val="24"/>
          <w:szCs w:val="24"/>
        </w:rPr>
        <w:t>ne</w:t>
      </w:r>
      <w:r w:rsidR="00926AC2" w:rsidRPr="0054062C">
        <w:rPr>
          <w:sz w:val="24"/>
          <w:szCs w:val="24"/>
        </w:rPr>
        <w:t>puno radno vrijeme</w:t>
      </w:r>
      <w:r w:rsidR="00166B04" w:rsidRPr="0054062C">
        <w:rPr>
          <w:sz w:val="24"/>
          <w:szCs w:val="24"/>
        </w:rPr>
        <w:t xml:space="preserve"> (36 sati tjednog radnog vremena)</w:t>
      </w:r>
      <w:r w:rsidR="00926AC2" w:rsidRPr="0054062C">
        <w:rPr>
          <w:sz w:val="24"/>
          <w:szCs w:val="24"/>
        </w:rPr>
        <w:t xml:space="preserve">, zamjena, s </w:t>
      </w:r>
      <w:r w:rsidR="00166B04" w:rsidRPr="0054062C">
        <w:rPr>
          <w:sz w:val="24"/>
          <w:szCs w:val="24"/>
        </w:rPr>
        <w:t xml:space="preserve">kandidatom Lukom </w:t>
      </w:r>
      <w:proofErr w:type="spellStart"/>
      <w:r w:rsidR="00166B04" w:rsidRPr="0054062C">
        <w:rPr>
          <w:sz w:val="24"/>
          <w:szCs w:val="24"/>
        </w:rPr>
        <w:t>Smajom</w:t>
      </w:r>
      <w:proofErr w:type="spellEnd"/>
      <w:r w:rsidR="00166B04" w:rsidRPr="0054062C">
        <w:rPr>
          <w:sz w:val="24"/>
          <w:szCs w:val="24"/>
        </w:rPr>
        <w:t xml:space="preserve">, </w:t>
      </w:r>
      <w:proofErr w:type="spellStart"/>
      <w:r w:rsidR="00166B04" w:rsidRPr="0054062C">
        <w:rPr>
          <w:sz w:val="24"/>
          <w:szCs w:val="24"/>
        </w:rPr>
        <w:t>univ</w:t>
      </w:r>
      <w:proofErr w:type="spellEnd"/>
      <w:r w:rsidR="00166B04" w:rsidRPr="0054062C">
        <w:rPr>
          <w:sz w:val="24"/>
          <w:szCs w:val="24"/>
        </w:rPr>
        <w:t xml:space="preserve">. </w:t>
      </w:r>
      <w:proofErr w:type="spellStart"/>
      <w:r w:rsidR="00166B04" w:rsidRPr="0054062C">
        <w:rPr>
          <w:sz w:val="24"/>
          <w:szCs w:val="24"/>
        </w:rPr>
        <w:t>mag</w:t>
      </w:r>
      <w:proofErr w:type="spellEnd"/>
      <w:r w:rsidR="00166B04" w:rsidRPr="0054062C">
        <w:rPr>
          <w:sz w:val="24"/>
          <w:szCs w:val="24"/>
        </w:rPr>
        <w:t xml:space="preserve">. </w:t>
      </w:r>
      <w:proofErr w:type="spellStart"/>
      <w:r w:rsidR="00166B04" w:rsidRPr="0054062C">
        <w:rPr>
          <w:sz w:val="24"/>
          <w:szCs w:val="24"/>
        </w:rPr>
        <w:t>geogr</w:t>
      </w:r>
      <w:proofErr w:type="spellEnd"/>
      <w:r w:rsidR="00166B04" w:rsidRPr="0054062C">
        <w:rPr>
          <w:sz w:val="24"/>
          <w:szCs w:val="24"/>
        </w:rPr>
        <w:t xml:space="preserve">. </w:t>
      </w:r>
      <w:r w:rsidR="00166B04" w:rsidRPr="0054062C">
        <w:rPr>
          <w:sz w:val="24"/>
          <w:szCs w:val="24"/>
        </w:rPr>
        <w:tab/>
      </w:r>
      <w:r w:rsidR="00926AC2" w:rsidRPr="0054062C">
        <w:rPr>
          <w:sz w:val="24"/>
          <w:szCs w:val="24"/>
        </w:rPr>
        <w:t xml:space="preserve"> </w:t>
      </w: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C426CC" w:rsidRPr="0054062C" w:rsidRDefault="00C426CC" w:rsidP="00C426CC">
      <w:pPr>
        <w:ind w:firstLine="0"/>
        <w:rPr>
          <w:sz w:val="24"/>
          <w:szCs w:val="24"/>
        </w:rPr>
      </w:pPr>
    </w:p>
    <w:p w:rsidR="009F6F4C" w:rsidRDefault="00C426CC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Ad.7.) </w:t>
      </w:r>
      <w:r w:rsidR="0054062C" w:rsidRPr="0054062C">
        <w:rPr>
          <w:sz w:val="24"/>
          <w:szCs w:val="24"/>
        </w:rPr>
        <w:t>Usvajaju se Izmjene i dopune</w:t>
      </w:r>
      <w:r w:rsidR="009F6F4C" w:rsidRPr="0054062C">
        <w:rPr>
          <w:sz w:val="24"/>
          <w:szCs w:val="24"/>
        </w:rPr>
        <w:t xml:space="preserve"> Pravilnika o radu Ekonomske škole Velika Gorica. </w:t>
      </w:r>
    </w:p>
    <w:p w:rsidR="0054062C" w:rsidRPr="0054062C" w:rsidRDefault="0054062C" w:rsidP="0054062C">
      <w:pPr>
        <w:ind w:firstLine="0"/>
        <w:rPr>
          <w:sz w:val="24"/>
          <w:szCs w:val="24"/>
        </w:rPr>
      </w:pPr>
    </w:p>
    <w:p w:rsidR="00C9131F" w:rsidRPr="0054062C" w:rsidRDefault="00C9131F" w:rsidP="009F6F4C">
      <w:pPr>
        <w:ind w:firstLine="0"/>
        <w:jc w:val="center"/>
        <w:rPr>
          <w:sz w:val="24"/>
          <w:szCs w:val="24"/>
        </w:rPr>
      </w:pPr>
    </w:p>
    <w:p w:rsidR="00C426CC" w:rsidRPr="0054062C" w:rsidRDefault="00C9131F" w:rsidP="0054062C">
      <w:pPr>
        <w:ind w:firstLine="0"/>
        <w:rPr>
          <w:sz w:val="24"/>
          <w:szCs w:val="24"/>
        </w:rPr>
      </w:pPr>
      <w:r w:rsidRPr="0054062C">
        <w:rPr>
          <w:sz w:val="24"/>
          <w:szCs w:val="24"/>
        </w:rPr>
        <w:t xml:space="preserve">Ad.8.) </w:t>
      </w:r>
      <w:r w:rsidR="0054062C" w:rsidRPr="0054062C">
        <w:rPr>
          <w:sz w:val="24"/>
          <w:szCs w:val="24"/>
        </w:rPr>
        <w:t>Usvaja se prijedlog</w:t>
      </w:r>
      <w:r w:rsidRPr="0054062C">
        <w:rPr>
          <w:sz w:val="24"/>
          <w:szCs w:val="24"/>
        </w:rPr>
        <w:t xml:space="preserve"> ravnateljice o održavanju terenske nastave za učenike koji pohađaju nastavu njemačkog jezika u </w:t>
      </w:r>
      <w:proofErr w:type="spellStart"/>
      <w:r w:rsidRPr="0054062C">
        <w:rPr>
          <w:sz w:val="24"/>
          <w:szCs w:val="24"/>
        </w:rPr>
        <w:t>Minimundus</w:t>
      </w:r>
      <w:proofErr w:type="spellEnd"/>
      <w:r w:rsidRPr="0054062C">
        <w:rPr>
          <w:sz w:val="24"/>
          <w:szCs w:val="24"/>
        </w:rPr>
        <w:t xml:space="preserve">, </w:t>
      </w:r>
      <w:proofErr w:type="spellStart"/>
      <w:r w:rsidRPr="0054062C">
        <w:rPr>
          <w:sz w:val="24"/>
          <w:szCs w:val="24"/>
        </w:rPr>
        <w:t>Klagenfurt</w:t>
      </w:r>
      <w:proofErr w:type="spellEnd"/>
      <w:r w:rsidRPr="0054062C">
        <w:rPr>
          <w:sz w:val="24"/>
          <w:szCs w:val="24"/>
        </w:rPr>
        <w:t xml:space="preserve">, Austrija uz dopunu Kurikuluma Ekonomske škole Velika Gorica.  </w:t>
      </w:r>
    </w:p>
    <w:p w:rsidR="00C426CC" w:rsidRPr="00821F75" w:rsidRDefault="00C426CC" w:rsidP="00C426CC">
      <w:pPr>
        <w:ind w:firstLine="0"/>
        <w:rPr>
          <w:b/>
          <w:sz w:val="24"/>
          <w:szCs w:val="24"/>
        </w:rPr>
      </w:pPr>
    </w:p>
    <w:p w:rsidR="00DC5D2F" w:rsidRPr="00921A09" w:rsidRDefault="00DC5D2F" w:rsidP="00921A0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sectPr w:rsidR="00DC5D2F" w:rsidRPr="00921A09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60" w:rsidRDefault="008A1360" w:rsidP="00163BA3">
      <w:r>
        <w:separator/>
      </w:r>
    </w:p>
  </w:endnote>
  <w:endnote w:type="continuationSeparator" w:id="0">
    <w:p w:rsidR="008A1360" w:rsidRDefault="008A1360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19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60" w:rsidRDefault="008A1360" w:rsidP="00163BA3">
      <w:r>
        <w:separator/>
      </w:r>
    </w:p>
  </w:footnote>
  <w:footnote w:type="continuationSeparator" w:id="0">
    <w:p w:rsidR="008A1360" w:rsidRDefault="008A1360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4DA4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66B04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77BAA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719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E3F82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4062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03AE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5437D"/>
    <w:rsid w:val="00655160"/>
    <w:rsid w:val="00662F2C"/>
    <w:rsid w:val="006642CF"/>
    <w:rsid w:val="00665F36"/>
    <w:rsid w:val="006674FA"/>
    <w:rsid w:val="0067187D"/>
    <w:rsid w:val="0067509C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5965"/>
    <w:rsid w:val="007F7C43"/>
    <w:rsid w:val="00801D0B"/>
    <w:rsid w:val="00807451"/>
    <w:rsid w:val="00821F75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A1360"/>
    <w:rsid w:val="008A251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1A09"/>
    <w:rsid w:val="00923F99"/>
    <w:rsid w:val="00926AC2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9F6F4C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6199"/>
    <w:rsid w:val="00B37FA6"/>
    <w:rsid w:val="00B40B9A"/>
    <w:rsid w:val="00B4135A"/>
    <w:rsid w:val="00B42166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26CC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8A6"/>
    <w:rsid w:val="00C9131F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350F"/>
    <w:rsid w:val="00DC4952"/>
    <w:rsid w:val="00DC5D2F"/>
    <w:rsid w:val="00DD2A70"/>
    <w:rsid w:val="00DD76E9"/>
    <w:rsid w:val="00DE0B64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239D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9EEE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1F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00A9-11A4-45D3-8A44-2C0FF508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3</cp:revision>
  <cp:lastPrinted>2023-05-04T10:24:00Z</cp:lastPrinted>
  <dcterms:created xsi:type="dcterms:W3CDTF">2024-09-16T07:57:00Z</dcterms:created>
  <dcterms:modified xsi:type="dcterms:W3CDTF">2024-09-16T08:37:00Z</dcterms:modified>
</cp:coreProperties>
</file>