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710E70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238-31-57-05-24-4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6642CF">
        <w:rPr>
          <w:sz w:val="24"/>
          <w:szCs w:val="24"/>
          <w:lang w:eastAsia="en-US"/>
        </w:rPr>
        <w:t>1</w:t>
      </w:r>
      <w:r w:rsidR="00710E70">
        <w:rPr>
          <w:sz w:val="24"/>
          <w:szCs w:val="24"/>
          <w:lang w:eastAsia="en-US"/>
        </w:rPr>
        <w:t>1</w:t>
      </w:r>
      <w:r w:rsidR="006642CF">
        <w:rPr>
          <w:sz w:val="24"/>
          <w:szCs w:val="24"/>
          <w:lang w:eastAsia="en-US"/>
        </w:rPr>
        <w:t>. ožujka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C8527D">
        <w:rPr>
          <w:rFonts w:eastAsia="Times New Roman"/>
          <w:b/>
          <w:sz w:val="24"/>
          <w:szCs w:val="24"/>
          <w:lang w:eastAsia="en-US"/>
        </w:rPr>
        <w:t>K LJ U Č C I</w:t>
      </w:r>
    </w:p>
    <w:p w:rsidR="001D4B79" w:rsidRPr="00821F75" w:rsidRDefault="00710E70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32</w:t>
      </w:r>
      <w:r w:rsidR="001D4B79" w:rsidRPr="00821F75">
        <w:rPr>
          <w:rFonts w:eastAsia="Times New Roman"/>
          <w:sz w:val="24"/>
          <w:szCs w:val="24"/>
          <w:lang w:eastAsia="en-US"/>
        </w:rPr>
        <w:t xml:space="preserve">. </w:t>
      </w:r>
      <w:r w:rsidR="00A92942">
        <w:rPr>
          <w:rFonts w:eastAsia="Times New Roman"/>
          <w:sz w:val="24"/>
          <w:szCs w:val="24"/>
          <w:lang w:eastAsia="en-US"/>
        </w:rPr>
        <w:t xml:space="preserve">elektronske </w:t>
      </w:r>
      <w:r w:rsidR="001D4B79" w:rsidRPr="00821F75">
        <w:rPr>
          <w:rFonts w:eastAsia="Times New Roman"/>
          <w:sz w:val="24"/>
          <w:szCs w:val="24"/>
          <w:lang w:eastAsia="en-US"/>
        </w:rPr>
        <w:t>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6642CF">
        <w:rPr>
          <w:rFonts w:eastAsia="Times New Roman"/>
          <w:sz w:val="24"/>
          <w:szCs w:val="24"/>
          <w:lang w:eastAsia="en-US"/>
        </w:rPr>
        <w:t>1</w:t>
      </w:r>
      <w:r w:rsidR="00710E70">
        <w:rPr>
          <w:rFonts w:eastAsia="Times New Roman"/>
          <w:sz w:val="24"/>
          <w:szCs w:val="24"/>
          <w:lang w:eastAsia="en-US"/>
        </w:rPr>
        <w:t>1</w:t>
      </w:r>
      <w:r w:rsidR="006642CF">
        <w:rPr>
          <w:rFonts w:eastAsia="Times New Roman"/>
          <w:sz w:val="24"/>
          <w:szCs w:val="24"/>
          <w:lang w:eastAsia="en-US"/>
        </w:rPr>
        <w:t>. ožujka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elektronskim putem</w:t>
      </w:r>
      <w:r w:rsidRPr="00821F75">
        <w:rPr>
          <w:rFonts w:eastAsia="Times New Roman"/>
          <w:sz w:val="24"/>
          <w:szCs w:val="24"/>
          <w:lang w:eastAsia="en-US"/>
        </w:rPr>
        <w:t xml:space="preserve"> </w:t>
      </w:r>
    </w:p>
    <w:p w:rsidR="00F2301C" w:rsidRDefault="00F2301C" w:rsidP="00CB296B">
      <w:pPr>
        <w:ind w:firstLine="0"/>
        <w:rPr>
          <w:b/>
          <w:sz w:val="24"/>
          <w:szCs w:val="24"/>
        </w:rPr>
      </w:pPr>
    </w:p>
    <w:p w:rsidR="00A92942" w:rsidRDefault="00A92942" w:rsidP="00CB296B">
      <w:pPr>
        <w:ind w:firstLine="0"/>
        <w:rPr>
          <w:b/>
          <w:sz w:val="24"/>
          <w:szCs w:val="24"/>
        </w:rPr>
      </w:pPr>
    </w:p>
    <w:p w:rsidR="00F560B7" w:rsidRPr="00821F75" w:rsidRDefault="00F560B7" w:rsidP="00CB296B">
      <w:pPr>
        <w:ind w:firstLine="0"/>
        <w:rPr>
          <w:b/>
          <w:sz w:val="24"/>
          <w:szCs w:val="24"/>
        </w:rPr>
      </w:pPr>
    </w:p>
    <w:p w:rsidR="00A92942" w:rsidRPr="00C8527D" w:rsidRDefault="00404E55" w:rsidP="00C8527D">
      <w:pPr>
        <w:spacing w:after="200" w:line="276" w:lineRule="auto"/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 xml:space="preserve">Ad.1.) </w:t>
      </w:r>
      <w:r w:rsidR="00162737" w:rsidRPr="00C8527D">
        <w:rPr>
          <w:sz w:val="24"/>
          <w:szCs w:val="24"/>
        </w:rPr>
        <w:t>Jedn</w:t>
      </w:r>
      <w:r w:rsidR="00C864DE" w:rsidRPr="00C8527D">
        <w:rPr>
          <w:sz w:val="24"/>
          <w:szCs w:val="24"/>
        </w:rPr>
        <w:t xml:space="preserve">oglasno </w:t>
      </w:r>
      <w:r w:rsidR="007C64A9" w:rsidRPr="00C8527D">
        <w:rPr>
          <w:sz w:val="24"/>
          <w:szCs w:val="24"/>
        </w:rPr>
        <w:t>je usvojen zapisnik s</w:t>
      </w:r>
      <w:r w:rsidR="006642CF" w:rsidRPr="00C8527D">
        <w:rPr>
          <w:sz w:val="24"/>
          <w:szCs w:val="24"/>
        </w:rPr>
        <w:t xml:space="preserve"> 31</w:t>
      </w:r>
      <w:r w:rsidR="00162737" w:rsidRPr="00C8527D">
        <w:rPr>
          <w:sz w:val="24"/>
          <w:szCs w:val="24"/>
        </w:rPr>
        <w:t>. sjednice Školskog odbora Ekonomske škole Velika Gorica.</w:t>
      </w:r>
    </w:p>
    <w:p w:rsidR="00A92942" w:rsidRPr="00C8527D" w:rsidRDefault="00A92942" w:rsidP="00061E23">
      <w:pPr>
        <w:ind w:firstLine="0"/>
        <w:rPr>
          <w:sz w:val="24"/>
          <w:szCs w:val="24"/>
        </w:rPr>
      </w:pPr>
      <w:bookmarkStart w:id="0" w:name="_GoBack"/>
      <w:bookmarkEnd w:id="0"/>
    </w:p>
    <w:p w:rsidR="006642CF" w:rsidRPr="00C8527D" w:rsidRDefault="00061E23" w:rsidP="00C8527D">
      <w:pPr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 xml:space="preserve">Ad. 2.) </w:t>
      </w:r>
      <w:r w:rsidR="00C8527D" w:rsidRPr="00C8527D">
        <w:rPr>
          <w:rFonts w:eastAsiaTheme="minorHAnsi"/>
          <w:sz w:val="24"/>
          <w:szCs w:val="24"/>
          <w:lang w:eastAsia="en-US"/>
        </w:rPr>
        <w:t>Daje se prethodna suglasnost</w:t>
      </w:r>
      <w:r w:rsidR="00710E70" w:rsidRPr="00C8527D">
        <w:rPr>
          <w:sz w:val="24"/>
          <w:szCs w:val="24"/>
        </w:rPr>
        <w:t xml:space="preserve"> za promjenu ugovora o radu temeljem Zakona o plaćama u državnoj službi i javnim službama (Narodne novine broj 155/23) i Uredbe o nazivima radnih mjesta, uvjetima za raspored i koeficijentima za obračun plaće u javnim službama, prema dostavljenom popisu u prilogu. Uz ugovore o radu izmijenit će se i pripadajući aneksi ugovora o radu te svi ugovori sklopljeni na određeno vrijeme. </w:t>
      </w:r>
    </w:p>
    <w:p w:rsidR="00061E23" w:rsidRPr="00C8527D" w:rsidRDefault="00061E23" w:rsidP="00133EC4">
      <w:pPr>
        <w:ind w:firstLine="0"/>
        <w:jc w:val="center"/>
        <w:rPr>
          <w:smallCaps/>
          <w:sz w:val="24"/>
          <w:szCs w:val="24"/>
        </w:rPr>
      </w:pPr>
    </w:p>
    <w:p w:rsidR="00F560B7" w:rsidRPr="00C8527D" w:rsidRDefault="00F560B7" w:rsidP="00061E23">
      <w:pPr>
        <w:ind w:firstLine="0"/>
        <w:rPr>
          <w:sz w:val="24"/>
          <w:szCs w:val="24"/>
        </w:rPr>
      </w:pPr>
    </w:p>
    <w:p w:rsidR="00E34BA6" w:rsidRPr="00C8527D" w:rsidRDefault="00061E23" w:rsidP="001D67B7">
      <w:pPr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 xml:space="preserve">Ad. 3.) </w:t>
      </w:r>
      <w:r w:rsidR="00A92942" w:rsidRPr="00C8527D">
        <w:rPr>
          <w:sz w:val="24"/>
          <w:szCs w:val="24"/>
        </w:rPr>
        <w:t xml:space="preserve">Pitanja i prijedloga nije bilo. </w:t>
      </w:r>
      <w:r w:rsidR="001D67B7" w:rsidRPr="00C8527D">
        <w:rPr>
          <w:sz w:val="24"/>
          <w:szCs w:val="24"/>
        </w:rPr>
        <w:t xml:space="preserve"> </w:t>
      </w:r>
    </w:p>
    <w:p w:rsidR="00DC5D2F" w:rsidRPr="00821F75" w:rsidRDefault="00DC5D2F" w:rsidP="008C7A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8A" w:rsidRDefault="00F8238A" w:rsidP="00163BA3">
      <w:r>
        <w:separator/>
      </w:r>
    </w:p>
  </w:endnote>
  <w:endnote w:type="continuationSeparator" w:id="0">
    <w:p w:rsidR="00F8238A" w:rsidRDefault="00F8238A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7D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8A" w:rsidRDefault="00F8238A" w:rsidP="00163BA3">
      <w:r>
        <w:separator/>
      </w:r>
    </w:p>
  </w:footnote>
  <w:footnote w:type="continuationSeparator" w:id="0">
    <w:p w:rsidR="00F8238A" w:rsidRDefault="00F8238A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527D"/>
    <w:rsid w:val="00C864DE"/>
    <w:rsid w:val="00C878A6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238A"/>
    <w:rsid w:val="00F85D5A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910B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6AFF-C3EC-4A20-B2C9-10C1CE10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2</cp:revision>
  <cp:lastPrinted>2023-05-04T10:24:00Z</cp:lastPrinted>
  <dcterms:created xsi:type="dcterms:W3CDTF">2024-09-16T07:54:00Z</dcterms:created>
  <dcterms:modified xsi:type="dcterms:W3CDTF">2024-09-16T07:54:00Z</dcterms:modified>
</cp:coreProperties>
</file>