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EKONOMSKA ŠKOLA VELIKA GORICA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Ulica kralja Stjepana Tomaševića 21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>Velika Gorica</w:t>
      </w:r>
    </w:p>
    <w:p w:rsidR="001D4B79" w:rsidRPr="00821F75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Klasa: 007-04/24</w:t>
      </w:r>
      <w:r w:rsidR="001D4B79" w:rsidRPr="00821F75">
        <w:rPr>
          <w:sz w:val="24"/>
          <w:szCs w:val="24"/>
          <w:lang w:eastAsia="en-US"/>
        </w:rPr>
        <w:t>-02/1</w:t>
      </w:r>
    </w:p>
    <w:p w:rsidR="001D4B79" w:rsidRPr="00821F75" w:rsidRDefault="006642CF" w:rsidP="001D4B79">
      <w:pPr>
        <w:ind w:firstLine="0"/>
        <w:jc w:val="left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Urbroj</w:t>
      </w:r>
      <w:proofErr w:type="spellEnd"/>
      <w:r>
        <w:rPr>
          <w:sz w:val="24"/>
          <w:szCs w:val="24"/>
          <w:lang w:eastAsia="en-US"/>
        </w:rPr>
        <w:t>: 238-31-57-05-24-2</w:t>
      </w:r>
    </w:p>
    <w:p w:rsidR="001D4B79" w:rsidRPr="00821F75" w:rsidRDefault="001D4B79" w:rsidP="001D4B79">
      <w:pPr>
        <w:ind w:firstLine="0"/>
        <w:jc w:val="left"/>
        <w:rPr>
          <w:sz w:val="24"/>
          <w:szCs w:val="24"/>
          <w:lang w:eastAsia="en-US"/>
        </w:rPr>
      </w:pPr>
      <w:r w:rsidRPr="00821F75">
        <w:rPr>
          <w:sz w:val="24"/>
          <w:szCs w:val="24"/>
          <w:lang w:eastAsia="en-US"/>
        </w:rPr>
        <w:t xml:space="preserve">U Velikoj Gorici, </w:t>
      </w:r>
      <w:r w:rsidR="006642CF">
        <w:rPr>
          <w:sz w:val="24"/>
          <w:szCs w:val="24"/>
          <w:lang w:eastAsia="en-US"/>
        </w:rPr>
        <w:t>1. ožujka 2024.</w:t>
      </w:r>
      <w:r w:rsidRPr="00821F75">
        <w:rPr>
          <w:sz w:val="24"/>
          <w:szCs w:val="24"/>
          <w:lang w:eastAsia="en-US"/>
        </w:rPr>
        <w:t xml:space="preserve"> godine</w:t>
      </w:r>
    </w:p>
    <w:p w:rsidR="001D4B79" w:rsidRPr="00821F75" w:rsidRDefault="001D4B79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Default="001D4B79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2942" w:rsidRPr="00821F75" w:rsidRDefault="00A92942" w:rsidP="001D4B7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4B79" w:rsidRPr="00821F75" w:rsidRDefault="001D4B79" w:rsidP="001D4B79">
      <w:pPr>
        <w:ind w:firstLine="0"/>
        <w:jc w:val="center"/>
        <w:rPr>
          <w:rFonts w:eastAsia="Times New Roman"/>
          <w:b/>
          <w:sz w:val="24"/>
          <w:szCs w:val="24"/>
          <w:lang w:eastAsia="en-US"/>
        </w:rPr>
      </w:pPr>
      <w:r w:rsidRPr="00821F75">
        <w:rPr>
          <w:rFonts w:eastAsia="Times New Roman"/>
          <w:b/>
          <w:sz w:val="24"/>
          <w:szCs w:val="24"/>
          <w:lang w:eastAsia="en-US"/>
        </w:rPr>
        <w:t xml:space="preserve">Z A </w:t>
      </w:r>
      <w:r w:rsidR="00E236AD">
        <w:rPr>
          <w:rFonts w:eastAsia="Times New Roman"/>
          <w:b/>
          <w:sz w:val="24"/>
          <w:szCs w:val="24"/>
          <w:lang w:eastAsia="en-US"/>
        </w:rPr>
        <w:t xml:space="preserve">K LJ U Č C I </w:t>
      </w:r>
    </w:p>
    <w:p w:rsidR="001D4B79" w:rsidRPr="00821F75" w:rsidRDefault="006642CF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s  31</w:t>
      </w:r>
      <w:r w:rsidR="001D4B79" w:rsidRPr="00821F75">
        <w:rPr>
          <w:rFonts w:eastAsia="Times New Roman"/>
          <w:sz w:val="24"/>
          <w:szCs w:val="24"/>
          <w:lang w:eastAsia="en-US"/>
        </w:rPr>
        <w:t xml:space="preserve">. </w:t>
      </w:r>
      <w:r w:rsidR="00A92942">
        <w:rPr>
          <w:rFonts w:eastAsia="Times New Roman"/>
          <w:sz w:val="24"/>
          <w:szCs w:val="24"/>
          <w:lang w:eastAsia="en-US"/>
        </w:rPr>
        <w:t xml:space="preserve">elektronske </w:t>
      </w:r>
      <w:r w:rsidR="001D4B79" w:rsidRPr="00821F75">
        <w:rPr>
          <w:rFonts w:eastAsia="Times New Roman"/>
          <w:sz w:val="24"/>
          <w:szCs w:val="24"/>
          <w:lang w:eastAsia="en-US"/>
        </w:rPr>
        <w:t>sjednice Školskog odbora</w:t>
      </w:r>
    </w:p>
    <w:p w:rsidR="001D4B79" w:rsidRPr="00821F75" w:rsidRDefault="001D4B79" w:rsidP="001D4B79">
      <w:pPr>
        <w:ind w:firstLine="0"/>
        <w:jc w:val="center"/>
        <w:rPr>
          <w:rFonts w:eastAsia="Times New Roman"/>
          <w:sz w:val="24"/>
          <w:szCs w:val="24"/>
          <w:lang w:eastAsia="en-US"/>
        </w:rPr>
      </w:pPr>
      <w:r w:rsidRPr="00821F75">
        <w:rPr>
          <w:rFonts w:eastAsia="Times New Roman"/>
          <w:sz w:val="24"/>
          <w:szCs w:val="24"/>
          <w:lang w:eastAsia="en-US"/>
        </w:rPr>
        <w:t xml:space="preserve">održane dana </w:t>
      </w:r>
      <w:r w:rsidR="006642CF">
        <w:rPr>
          <w:rFonts w:eastAsia="Times New Roman"/>
          <w:sz w:val="24"/>
          <w:szCs w:val="24"/>
          <w:lang w:eastAsia="en-US"/>
        </w:rPr>
        <w:t>1. ožujka 2024</w:t>
      </w:r>
      <w:r w:rsidRPr="00821F75">
        <w:rPr>
          <w:rFonts w:eastAsia="Times New Roman"/>
          <w:sz w:val="24"/>
          <w:szCs w:val="24"/>
          <w:lang w:eastAsia="en-US"/>
        </w:rPr>
        <w:t>. godine</w:t>
      </w:r>
      <w:r w:rsidR="00DC282C">
        <w:rPr>
          <w:rFonts w:eastAsia="Times New Roman"/>
          <w:sz w:val="24"/>
          <w:szCs w:val="24"/>
          <w:lang w:eastAsia="en-US"/>
        </w:rPr>
        <w:t xml:space="preserve"> elektronskim putem</w:t>
      </w:r>
      <w:r w:rsidRPr="00821F75">
        <w:rPr>
          <w:rFonts w:eastAsia="Times New Roman"/>
          <w:sz w:val="24"/>
          <w:szCs w:val="24"/>
          <w:lang w:eastAsia="en-US"/>
        </w:rPr>
        <w:t xml:space="preserve"> </w:t>
      </w:r>
    </w:p>
    <w:p w:rsidR="001D4B79" w:rsidRPr="00821F75" w:rsidRDefault="001D4B79" w:rsidP="001D4B79">
      <w:pPr>
        <w:ind w:firstLine="0"/>
        <w:rPr>
          <w:rFonts w:eastAsia="Times New Roman"/>
          <w:b/>
          <w:sz w:val="24"/>
          <w:szCs w:val="24"/>
          <w:u w:val="single"/>
          <w:lang w:eastAsia="en-US"/>
        </w:rPr>
      </w:pPr>
    </w:p>
    <w:p w:rsidR="00F2301C" w:rsidRDefault="00F2301C" w:rsidP="00CB296B">
      <w:pPr>
        <w:ind w:firstLine="0"/>
        <w:rPr>
          <w:b/>
          <w:sz w:val="24"/>
          <w:szCs w:val="24"/>
        </w:rPr>
      </w:pPr>
    </w:p>
    <w:p w:rsidR="00A92942" w:rsidRDefault="00A92942" w:rsidP="00CB296B">
      <w:pPr>
        <w:ind w:firstLine="0"/>
        <w:rPr>
          <w:b/>
          <w:sz w:val="24"/>
          <w:szCs w:val="24"/>
        </w:rPr>
      </w:pPr>
    </w:p>
    <w:p w:rsidR="00F560B7" w:rsidRPr="00821F75" w:rsidRDefault="00F560B7" w:rsidP="00CB296B">
      <w:pPr>
        <w:ind w:firstLine="0"/>
        <w:rPr>
          <w:b/>
          <w:sz w:val="24"/>
          <w:szCs w:val="24"/>
        </w:rPr>
      </w:pPr>
    </w:p>
    <w:p w:rsidR="00162737" w:rsidRPr="00E236AD" w:rsidRDefault="00404E55" w:rsidP="00E236AD">
      <w:pPr>
        <w:spacing w:after="200" w:line="276" w:lineRule="auto"/>
        <w:ind w:firstLine="0"/>
        <w:rPr>
          <w:sz w:val="24"/>
          <w:szCs w:val="24"/>
        </w:rPr>
      </w:pPr>
      <w:r w:rsidRPr="00E236AD">
        <w:rPr>
          <w:sz w:val="24"/>
          <w:szCs w:val="24"/>
        </w:rPr>
        <w:t xml:space="preserve">Ad.1.) </w:t>
      </w:r>
      <w:r w:rsidR="00162737" w:rsidRPr="00E236AD">
        <w:rPr>
          <w:sz w:val="24"/>
          <w:szCs w:val="24"/>
        </w:rPr>
        <w:t>Jedn</w:t>
      </w:r>
      <w:r w:rsidR="00C864DE" w:rsidRPr="00E236AD">
        <w:rPr>
          <w:sz w:val="24"/>
          <w:szCs w:val="24"/>
        </w:rPr>
        <w:t xml:space="preserve">oglasno </w:t>
      </w:r>
      <w:r w:rsidR="007C64A9" w:rsidRPr="00E236AD">
        <w:rPr>
          <w:sz w:val="24"/>
          <w:szCs w:val="24"/>
        </w:rPr>
        <w:t>je usvojen zapisnik s</w:t>
      </w:r>
      <w:r w:rsidR="006C0812">
        <w:rPr>
          <w:sz w:val="24"/>
          <w:szCs w:val="24"/>
        </w:rPr>
        <w:t xml:space="preserve"> 30</w:t>
      </w:r>
      <w:bookmarkStart w:id="0" w:name="_GoBack"/>
      <w:bookmarkEnd w:id="0"/>
      <w:r w:rsidR="00162737" w:rsidRPr="00E236AD">
        <w:rPr>
          <w:sz w:val="24"/>
          <w:szCs w:val="24"/>
        </w:rPr>
        <w:t>. sjednice Školskog odbora Ekonomske škole Velika Gorica.</w:t>
      </w:r>
    </w:p>
    <w:p w:rsidR="00A92942" w:rsidRPr="00E236AD" w:rsidRDefault="00A92942" w:rsidP="00061E23">
      <w:pPr>
        <w:ind w:firstLine="0"/>
        <w:rPr>
          <w:sz w:val="24"/>
          <w:szCs w:val="24"/>
        </w:rPr>
      </w:pPr>
    </w:p>
    <w:p w:rsidR="006642CF" w:rsidRPr="00E236AD" w:rsidRDefault="00061E23" w:rsidP="00E236AD">
      <w:pPr>
        <w:ind w:firstLine="0"/>
        <w:rPr>
          <w:sz w:val="24"/>
          <w:szCs w:val="24"/>
        </w:rPr>
      </w:pPr>
      <w:r w:rsidRPr="00E236AD">
        <w:rPr>
          <w:sz w:val="24"/>
          <w:szCs w:val="24"/>
        </w:rPr>
        <w:t xml:space="preserve">Ad. 2.) </w:t>
      </w:r>
      <w:r w:rsidR="00E236AD" w:rsidRPr="00E236AD">
        <w:rPr>
          <w:sz w:val="24"/>
          <w:szCs w:val="24"/>
        </w:rPr>
        <w:t>Daje se suglasnost</w:t>
      </w:r>
      <w:r w:rsidR="006642CF" w:rsidRPr="00E236AD">
        <w:rPr>
          <w:sz w:val="24"/>
          <w:szCs w:val="24"/>
        </w:rPr>
        <w:t xml:space="preserve"> za zasnivanje radnog odnosa za radno mjesto nastavnika ekonomske grupe predmeta na određeno, puno radno vrijeme, 1 izvršitelj, s kandidatkinjom Nikolinom </w:t>
      </w:r>
      <w:proofErr w:type="spellStart"/>
      <w:r w:rsidR="006642CF" w:rsidRPr="00E236AD">
        <w:rPr>
          <w:sz w:val="24"/>
          <w:szCs w:val="24"/>
        </w:rPr>
        <w:t>Mikulčić</w:t>
      </w:r>
      <w:proofErr w:type="spellEnd"/>
      <w:r w:rsidR="006642CF" w:rsidRPr="00E236AD">
        <w:rPr>
          <w:sz w:val="24"/>
          <w:szCs w:val="24"/>
        </w:rPr>
        <w:t xml:space="preserve">, </w:t>
      </w:r>
      <w:proofErr w:type="spellStart"/>
      <w:r w:rsidR="006642CF" w:rsidRPr="00E236AD">
        <w:rPr>
          <w:sz w:val="24"/>
          <w:szCs w:val="24"/>
        </w:rPr>
        <w:t>mag</w:t>
      </w:r>
      <w:proofErr w:type="spellEnd"/>
      <w:r w:rsidR="006642CF" w:rsidRPr="00E236AD">
        <w:rPr>
          <w:sz w:val="24"/>
          <w:szCs w:val="24"/>
        </w:rPr>
        <w:t xml:space="preserve">. </w:t>
      </w:r>
      <w:proofErr w:type="spellStart"/>
      <w:r w:rsidR="006642CF" w:rsidRPr="00E236AD">
        <w:rPr>
          <w:sz w:val="24"/>
          <w:szCs w:val="24"/>
        </w:rPr>
        <w:t>oec</w:t>
      </w:r>
      <w:proofErr w:type="spellEnd"/>
      <w:r w:rsidR="006642CF" w:rsidRPr="00E236AD">
        <w:rPr>
          <w:sz w:val="24"/>
          <w:szCs w:val="24"/>
        </w:rPr>
        <w:t xml:space="preserve">., u zamjenu za privremeno odsutnog radnika Ivana </w:t>
      </w:r>
      <w:proofErr w:type="spellStart"/>
      <w:r w:rsidR="006642CF" w:rsidRPr="00E236AD">
        <w:rPr>
          <w:sz w:val="24"/>
          <w:szCs w:val="24"/>
        </w:rPr>
        <w:t>Mohara</w:t>
      </w:r>
      <w:proofErr w:type="spellEnd"/>
      <w:r w:rsidR="006642CF" w:rsidRPr="00E236AD">
        <w:rPr>
          <w:sz w:val="24"/>
          <w:szCs w:val="24"/>
        </w:rPr>
        <w:t xml:space="preserve">.  </w:t>
      </w:r>
    </w:p>
    <w:p w:rsidR="00061E23" w:rsidRPr="00821F75" w:rsidRDefault="00061E23" w:rsidP="00133EC4">
      <w:pPr>
        <w:ind w:firstLine="0"/>
        <w:jc w:val="center"/>
        <w:rPr>
          <w:smallCaps/>
          <w:sz w:val="24"/>
          <w:szCs w:val="24"/>
        </w:rPr>
      </w:pPr>
    </w:p>
    <w:p w:rsidR="00F560B7" w:rsidRPr="00821F75" w:rsidRDefault="00F560B7" w:rsidP="00061E23">
      <w:pPr>
        <w:ind w:firstLine="0"/>
        <w:rPr>
          <w:sz w:val="24"/>
          <w:szCs w:val="24"/>
        </w:rPr>
      </w:pPr>
    </w:p>
    <w:p w:rsidR="00E34BA6" w:rsidRPr="00E236AD" w:rsidRDefault="00061E23" w:rsidP="001D67B7">
      <w:pPr>
        <w:ind w:firstLine="0"/>
        <w:rPr>
          <w:sz w:val="24"/>
          <w:szCs w:val="24"/>
        </w:rPr>
      </w:pPr>
      <w:r w:rsidRPr="00E236AD">
        <w:rPr>
          <w:sz w:val="24"/>
          <w:szCs w:val="24"/>
        </w:rPr>
        <w:t xml:space="preserve">Ad. 3.) </w:t>
      </w:r>
      <w:r w:rsidR="00A92942" w:rsidRPr="00E236AD">
        <w:rPr>
          <w:sz w:val="24"/>
          <w:szCs w:val="24"/>
        </w:rPr>
        <w:t xml:space="preserve">Pitanja i prijedloga nije bilo. </w:t>
      </w:r>
      <w:r w:rsidR="001D67B7" w:rsidRPr="00E236AD">
        <w:rPr>
          <w:sz w:val="24"/>
          <w:szCs w:val="24"/>
        </w:rPr>
        <w:t xml:space="preserve"> </w:t>
      </w:r>
    </w:p>
    <w:p w:rsidR="00DC5D2F" w:rsidRPr="00821F75" w:rsidRDefault="00DC5D2F" w:rsidP="008C7AC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C5D2F" w:rsidRPr="00821F75" w:rsidSect="00D65936">
      <w:footerReference w:type="default" r:id="rId8"/>
      <w:pgSz w:w="11907" w:h="16840" w:code="9"/>
      <w:pgMar w:top="1418" w:right="1418" w:bottom="993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24" w:rsidRDefault="00D43C24" w:rsidP="00163BA3">
      <w:r>
        <w:separator/>
      </w:r>
    </w:p>
  </w:endnote>
  <w:endnote w:type="continuationSeparator" w:id="0">
    <w:p w:rsidR="00D43C24" w:rsidRDefault="00D43C24" w:rsidP="0016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490293"/>
      <w:docPartObj>
        <w:docPartGallery w:val="Page Numbers (Bottom of Page)"/>
        <w:docPartUnique/>
      </w:docPartObj>
    </w:sdtPr>
    <w:sdtEndPr/>
    <w:sdtContent>
      <w:p w:rsidR="00163BA3" w:rsidRDefault="00163BA3" w:rsidP="00163B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812">
          <w:rPr>
            <w:noProof/>
          </w:rPr>
          <w:t>1</w:t>
        </w:r>
        <w:r>
          <w:fldChar w:fldCharType="end"/>
        </w:r>
      </w:p>
    </w:sdtContent>
  </w:sdt>
  <w:p w:rsidR="00163BA3" w:rsidRDefault="00163B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24" w:rsidRDefault="00D43C24" w:rsidP="00163BA3">
      <w:r>
        <w:separator/>
      </w:r>
    </w:p>
  </w:footnote>
  <w:footnote w:type="continuationSeparator" w:id="0">
    <w:p w:rsidR="00D43C24" w:rsidRDefault="00D43C24" w:rsidP="0016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724D77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F23E4D"/>
    <w:multiLevelType w:val="hybridMultilevel"/>
    <w:tmpl w:val="CEFE7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90670"/>
    <w:multiLevelType w:val="hybridMultilevel"/>
    <w:tmpl w:val="BD1C7794"/>
    <w:lvl w:ilvl="0" w:tplc="AA260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3F87211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E3547"/>
    <w:multiLevelType w:val="hybridMultilevel"/>
    <w:tmpl w:val="85129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266"/>
    <w:multiLevelType w:val="hybridMultilevel"/>
    <w:tmpl w:val="667AF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6069F"/>
    <w:multiLevelType w:val="hybridMultilevel"/>
    <w:tmpl w:val="598E0B5E"/>
    <w:lvl w:ilvl="0" w:tplc="28768A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5762E"/>
    <w:multiLevelType w:val="hybridMultilevel"/>
    <w:tmpl w:val="5966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D1208"/>
    <w:multiLevelType w:val="hybridMultilevel"/>
    <w:tmpl w:val="402C4E7A"/>
    <w:lvl w:ilvl="0" w:tplc="7AE06A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0E22DC4"/>
    <w:multiLevelType w:val="hybridMultilevel"/>
    <w:tmpl w:val="F5C897E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2163B8"/>
    <w:multiLevelType w:val="hybridMultilevel"/>
    <w:tmpl w:val="CCD6B7A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592198"/>
    <w:multiLevelType w:val="hybridMultilevel"/>
    <w:tmpl w:val="9DE4C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76BC9"/>
    <w:multiLevelType w:val="hybridMultilevel"/>
    <w:tmpl w:val="99C492EE"/>
    <w:lvl w:ilvl="0" w:tplc="C78019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233BD"/>
    <w:multiLevelType w:val="hybridMultilevel"/>
    <w:tmpl w:val="066476A8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1535ED"/>
    <w:multiLevelType w:val="hybridMultilevel"/>
    <w:tmpl w:val="BFB65DDC"/>
    <w:lvl w:ilvl="0" w:tplc="DB444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1E9523D"/>
    <w:multiLevelType w:val="hybridMultilevel"/>
    <w:tmpl w:val="111A8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313C8"/>
    <w:multiLevelType w:val="hybridMultilevel"/>
    <w:tmpl w:val="2A1C01A2"/>
    <w:lvl w:ilvl="0" w:tplc="1BA2834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0" w15:restartNumberingAfterBreak="0">
    <w:nsid w:val="4411118E"/>
    <w:multiLevelType w:val="hybridMultilevel"/>
    <w:tmpl w:val="A54CF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B2401"/>
    <w:multiLevelType w:val="hybridMultilevel"/>
    <w:tmpl w:val="A89CF6C6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B57117C"/>
    <w:multiLevelType w:val="hybridMultilevel"/>
    <w:tmpl w:val="17C2A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2A0C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020D1"/>
    <w:multiLevelType w:val="hybridMultilevel"/>
    <w:tmpl w:val="16647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BCE"/>
    <w:multiLevelType w:val="hybridMultilevel"/>
    <w:tmpl w:val="3E268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76A04"/>
    <w:multiLevelType w:val="hybridMultilevel"/>
    <w:tmpl w:val="75E8E786"/>
    <w:lvl w:ilvl="0" w:tplc="0EB813D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5362C1"/>
    <w:multiLevelType w:val="hybridMultilevel"/>
    <w:tmpl w:val="3AE255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B75D0"/>
    <w:multiLevelType w:val="hybridMultilevel"/>
    <w:tmpl w:val="E4342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2D4788"/>
    <w:multiLevelType w:val="hybridMultilevel"/>
    <w:tmpl w:val="4DC88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47934"/>
    <w:multiLevelType w:val="hybridMultilevel"/>
    <w:tmpl w:val="375AC2D2"/>
    <w:lvl w:ilvl="0" w:tplc="C9C65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0655E"/>
    <w:multiLevelType w:val="hybridMultilevel"/>
    <w:tmpl w:val="01A8D344"/>
    <w:lvl w:ilvl="0" w:tplc="0CB613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2187329"/>
    <w:multiLevelType w:val="hybridMultilevel"/>
    <w:tmpl w:val="1EAE6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73B3A"/>
    <w:multiLevelType w:val="hybridMultilevel"/>
    <w:tmpl w:val="69183136"/>
    <w:lvl w:ilvl="0" w:tplc="93BAE96E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F2457A"/>
    <w:multiLevelType w:val="hybridMultilevel"/>
    <w:tmpl w:val="35FEB5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2DD7"/>
    <w:multiLevelType w:val="hybridMultilevel"/>
    <w:tmpl w:val="940E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35910"/>
    <w:multiLevelType w:val="hybridMultilevel"/>
    <w:tmpl w:val="B25ABAB6"/>
    <w:lvl w:ilvl="0" w:tplc="4C98B25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809FA"/>
    <w:multiLevelType w:val="hybridMultilevel"/>
    <w:tmpl w:val="833C1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31A8"/>
    <w:multiLevelType w:val="hybridMultilevel"/>
    <w:tmpl w:val="62003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6327"/>
    <w:multiLevelType w:val="hybridMultilevel"/>
    <w:tmpl w:val="FC26E0DA"/>
    <w:lvl w:ilvl="0" w:tplc="EE2A4A6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AAC6170"/>
    <w:multiLevelType w:val="hybridMultilevel"/>
    <w:tmpl w:val="9D52B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5ACB"/>
    <w:multiLevelType w:val="hybridMultilevel"/>
    <w:tmpl w:val="87AAE6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D02B3"/>
    <w:multiLevelType w:val="hybridMultilevel"/>
    <w:tmpl w:val="7952A4B0"/>
    <w:lvl w:ilvl="0" w:tplc="0BA88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A624FC"/>
    <w:multiLevelType w:val="hybridMultilevel"/>
    <w:tmpl w:val="013CD592"/>
    <w:lvl w:ilvl="0" w:tplc="0B90F66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E89264F"/>
    <w:multiLevelType w:val="hybridMultilevel"/>
    <w:tmpl w:val="CC068560"/>
    <w:lvl w:ilvl="0" w:tplc="B8A421B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3"/>
  </w:num>
  <w:num w:numId="3">
    <w:abstractNumId w:val="33"/>
  </w:num>
  <w:num w:numId="4">
    <w:abstractNumId w:val="12"/>
  </w:num>
  <w:num w:numId="5">
    <w:abstractNumId w:val="16"/>
  </w:num>
  <w:num w:numId="6">
    <w:abstractNumId w:val="17"/>
  </w:num>
  <w:num w:numId="7">
    <w:abstractNumId w:val="5"/>
  </w:num>
  <w:num w:numId="8">
    <w:abstractNumId w:val="13"/>
  </w:num>
  <w:num w:numId="9">
    <w:abstractNumId w:val="44"/>
  </w:num>
  <w:num w:numId="10">
    <w:abstractNumId w:val="43"/>
  </w:num>
  <w:num w:numId="11">
    <w:abstractNumId w:val="3"/>
  </w:num>
  <w:num w:numId="12">
    <w:abstractNumId w:val="31"/>
  </w:num>
  <w:num w:numId="13">
    <w:abstractNumId w:val="26"/>
  </w:num>
  <w:num w:numId="14">
    <w:abstractNumId w:val="18"/>
  </w:num>
  <w:num w:numId="15">
    <w:abstractNumId w:val="42"/>
  </w:num>
  <w:num w:numId="16">
    <w:abstractNumId w:val="14"/>
  </w:num>
  <w:num w:numId="17">
    <w:abstractNumId w:val="21"/>
  </w:num>
  <w:num w:numId="18">
    <w:abstractNumId w:val="15"/>
  </w:num>
  <w:num w:numId="19">
    <w:abstractNumId w:val="37"/>
  </w:num>
  <w:num w:numId="20">
    <w:abstractNumId w:val="22"/>
  </w:num>
  <w:num w:numId="21">
    <w:abstractNumId w:va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9"/>
  </w:num>
  <w:num w:numId="30">
    <w:abstractNumId w:val="7"/>
  </w:num>
  <w:num w:numId="31">
    <w:abstractNumId w:val="35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"/>
  </w:num>
  <w:num w:numId="35">
    <w:abstractNumId w:val="2"/>
  </w:num>
  <w:num w:numId="36">
    <w:abstractNumId w:val="6"/>
  </w:num>
  <w:num w:numId="37">
    <w:abstractNumId w:val="23"/>
  </w:num>
  <w:num w:numId="38">
    <w:abstractNumId w:val="28"/>
  </w:num>
  <w:num w:numId="39">
    <w:abstractNumId w:val="32"/>
  </w:num>
  <w:num w:numId="40">
    <w:abstractNumId w:val="30"/>
  </w:num>
  <w:num w:numId="41">
    <w:abstractNumId w:val="19"/>
  </w:num>
  <w:num w:numId="42">
    <w:abstractNumId w:val="40"/>
  </w:num>
  <w:num w:numId="43">
    <w:abstractNumId w:val="20"/>
  </w:num>
  <w:num w:numId="44">
    <w:abstractNumId w:val="27"/>
  </w:num>
  <w:num w:numId="45">
    <w:abstractNumId w:val="4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 w:numId="48">
    <w:abstractNumId w:val="3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D1"/>
    <w:rsid w:val="0000079C"/>
    <w:rsid w:val="00010056"/>
    <w:rsid w:val="00032A24"/>
    <w:rsid w:val="00033F47"/>
    <w:rsid w:val="000364C4"/>
    <w:rsid w:val="00040D30"/>
    <w:rsid w:val="00044BEA"/>
    <w:rsid w:val="0005346B"/>
    <w:rsid w:val="00061E23"/>
    <w:rsid w:val="00063F47"/>
    <w:rsid w:val="000704B9"/>
    <w:rsid w:val="00071974"/>
    <w:rsid w:val="00072214"/>
    <w:rsid w:val="00073B01"/>
    <w:rsid w:val="00081F2E"/>
    <w:rsid w:val="0009168D"/>
    <w:rsid w:val="000A075E"/>
    <w:rsid w:val="000A79C3"/>
    <w:rsid w:val="000B1542"/>
    <w:rsid w:val="000B4730"/>
    <w:rsid w:val="000B6CD5"/>
    <w:rsid w:val="000C2F24"/>
    <w:rsid w:val="000D7CD5"/>
    <w:rsid w:val="000E31D2"/>
    <w:rsid w:val="000E7A4D"/>
    <w:rsid w:val="000F3411"/>
    <w:rsid w:val="000F5C90"/>
    <w:rsid w:val="000F5FA5"/>
    <w:rsid w:val="00106112"/>
    <w:rsid w:val="001107FD"/>
    <w:rsid w:val="00112AED"/>
    <w:rsid w:val="001139FE"/>
    <w:rsid w:val="00113F17"/>
    <w:rsid w:val="00116605"/>
    <w:rsid w:val="00120B55"/>
    <w:rsid w:val="00126EDA"/>
    <w:rsid w:val="00132DFA"/>
    <w:rsid w:val="00133EC4"/>
    <w:rsid w:val="0013465C"/>
    <w:rsid w:val="00140F68"/>
    <w:rsid w:val="001427B1"/>
    <w:rsid w:val="00152E9A"/>
    <w:rsid w:val="00162737"/>
    <w:rsid w:val="00163BA3"/>
    <w:rsid w:val="0016660B"/>
    <w:rsid w:val="001724CB"/>
    <w:rsid w:val="001731A4"/>
    <w:rsid w:val="001813D6"/>
    <w:rsid w:val="00184931"/>
    <w:rsid w:val="00184EAA"/>
    <w:rsid w:val="001858E7"/>
    <w:rsid w:val="00194163"/>
    <w:rsid w:val="001A510C"/>
    <w:rsid w:val="001A5F40"/>
    <w:rsid w:val="001A6EC2"/>
    <w:rsid w:val="001B4D87"/>
    <w:rsid w:val="001C0513"/>
    <w:rsid w:val="001C43AB"/>
    <w:rsid w:val="001C5416"/>
    <w:rsid w:val="001D267B"/>
    <w:rsid w:val="001D49A7"/>
    <w:rsid w:val="001D4B79"/>
    <w:rsid w:val="001D67B7"/>
    <w:rsid w:val="001D75B1"/>
    <w:rsid w:val="001E198F"/>
    <w:rsid w:val="001F370B"/>
    <w:rsid w:val="0020075E"/>
    <w:rsid w:val="002116BD"/>
    <w:rsid w:val="0022585A"/>
    <w:rsid w:val="00247785"/>
    <w:rsid w:val="002521E3"/>
    <w:rsid w:val="0025613D"/>
    <w:rsid w:val="00281161"/>
    <w:rsid w:val="002818A1"/>
    <w:rsid w:val="00282EC1"/>
    <w:rsid w:val="00285DE0"/>
    <w:rsid w:val="0029399A"/>
    <w:rsid w:val="00294031"/>
    <w:rsid w:val="002A5268"/>
    <w:rsid w:val="002A7540"/>
    <w:rsid w:val="002A79BD"/>
    <w:rsid w:val="002A7CF2"/>
    <w:rsid w:val="002B2739"/>
    <w:rsid w:val="002B429D"/>
    <w:rsid w:val="002C408C"/>
    <w:rsid w:val="002D5CC2"/>
    <w:rsid w:val="002E099E"/>
    <w:rsid w:val="002F1ECB"/>
    <w:rsid w:val="002F4047"/>
    <w:rsid w:val="002F5719"/>
    <w:rsid w:val="00301E02"/>
    <w:rsid w:val="00320231"/>
    <w:rsid w:val="00323417"/>
    <w:rsid w:val="00323772"/>
    <w:rsid w:val="003439D9"/>
    <w:rsid w:val="00350359"/>
    <w:rsid w:val="00350A25"/>
    <w:rsid w:val="00356130"/>
    <w:rsid w:val="0035636C"/>
    <w:rsid w:val="0035661B"/>
    <w:rsid w:val="0036077E"/>
    <w:rsid w:val="00361C90"/>
    <w:rsid w:val="00362F0A"/>
    <w:rsid w:val="00364632"/>
    <w:rsid w:val="003652C8"/>
    <w:rsid w:val="00366993"/>
    <w:rsid w:val="0037054F"/>
    <w:rsid w:val="0037206C"/>
    <w:rsid w:val="003724A6"/>
    <w:rsid w:val="00372C0A"/>
    <w:rsid w:val="003733AC"/>
    <w:rsid w:val="003733D0"/>
    <w:rsid w:val="003769C0"/>
    <w:rsid w:val="0038364D"/>
    <w:rsid w:val="00385F3C"/>
    <w:rsid w:val="003B196E"/>
    <w:rsid w:val="003B6484"/>
    <w:rsid w:val="003C040A"/>
    <w:rsid w:val="003C0485"/>
    <w:rsid w:val="003C14B7"/>
    <w:rsid w:val="003C3B0A"/>
    <w:rsid w:val="003D2E5D"/>
    <w:rsid w:val="003D3D7A"/>
    <w:rsid w:val="003D6BDF"/>
    <w:rsid w:val="003E0507"/>
    <w:rsid w:val="003E3BF3"/>
    <w:rsid w:val="003F23EC"/>
    <w:rsid w:val="003F4C83"/>
    <w:rsid w:val="00401F6C"/>
    <w:rsid w:val="00404E55"/>
    <w:rsid w:val="00412D9D"/>
    <w:rsid w:val="00412EC1"/>
    <w:rsid w:val="00425EEC"/>
    <w:rsid w:val="00427B27"/>
    <w:rsid w:val="00427C43"/>
    <w:rsid w:val="00436F68"/>
    <w:rsid w:val="0044322C"/>
    <w:rsid w:val="00457BAA"/>
    <w:rsid w:val="004628D0"/>
    <w:rsid w:val="004661BD"/>
    <w:rsid w:val="00474B36"/>
    <w:rsid w:val="00480D50"/>
    <w:rsid w:val="004900B5"/>
    <w:rsid w:val="00492656"/>
    <w:rsid w:val="004950DB"/>
    <w:rsid w:val="004961D4"/>
    <w:rsid w:val="00496E25"/>
    <w:rsid w:val="004A28A1"/>
    <w:rsid w:val="004B39E8"/>
    <w:rsid w:val="004B7225"/>
    <w:rsid w:val="004C4AF1"/>
    <w:rsid w:val="004D07E8"/>
    <w:rsid w:val="004D13D1"/>
    <w:rsid w:val="004D3E47"/>
    <w:rsid w:val="004D4A93"/>
    <w:rsid w:val="004E2903"/>
    <w:rsid w:val="004F0E32"/>
    <w:rsid w:val="004F4AC1"/>
    <w:rsid w:val="00500C55"/>
    <w:rsid w:val="005029F6"/>
    <w:rsid w:val="00503B9F"/>
    <w:rsid w:val="00503C6E"/>
    <w:rsid w:val="005057AB"/>
    <w:rsid w:val="0050676D"/>
    <w:rsid w:val="00512396"/>
    <w:rsid w:val="0051621A"/>
    <w:rsid w:val="00521CE8"/>
    <w:rsid w:val="00522147"/>
    <w:rsid w:val="005279E7"/>
    <w:rsid w:val="00530524"/>
    <w:rsid w:val="00532BE2"/>
    <w:rsid w:val="005357BC"/>
    <w:rsid w:val="00551C12"/>
    <w:rsid w:val="005523C2"/>
    <w:rsid w:val="005540F4"/>
    <w:rsid w:val="00555E27"/>
    <w:rsid w:val="0056579F"/>
    <w:rsid w:val="0057014B"/>
    <w:rsid w:val="00573C1A"/>
    <w:rsid w:val="00582A11"/>
    <w:rsid w:val="00582A96"/>
    <w:rsid w:val="00583384"/>
    <w:rsid w:val="005914E8"/>
    <w:rsid w:val="005948C8"/>
    <w:rsid w:val="005A3DA7"/>
    <w:rsid w:val="005A6CE5"/>
    <w:rsid w:val="005C0BBE"/>
    <w:rsid w:val="005C6832"/>
    <w:rsid w:val="005D1962"/>
    <w:rsid w:val="005D2F8A"/>
    <w:rsid w:val="005D4FE3"/>
    <w:rsid w:val="005F2D87"/>
    <w:rsid w:val="005F6872"/>
    <w:rsid w:val="005F7B5C"/>
    <w:rsid w:val="006114EE"/>
    <w:rsid w:val="00611666"/>
    <w:rsid w:val="00612108"/>
    <w:rsid w:val="00616ABD"/>
    <w:rsid w:val="0062125C"/>
    <w:rsid w:val="00632766"/>
    <w:rsid w:val="0064152F"/>
    <w:rsid w:val="00645F92"/>
    <w:rsid w:val="0065437D"/>
    <w:rsid w:val="00655160"/>
    <w:rsid w:val="00662F2C"/>
    <w:rsid w:val="006642CF"/>
    <w:rsid w:val="00665F36"/>
    <w:rsid w:val="006674FA"/>
    <w:rsid w:val="0067187D"/>
    <w:rsid w:val="006A6E27"/>
    <w:rsid w:val="006C0514"/>
    <w:rsid w:val="006C0812"/>
    <w:rsid w:val="006C1774"/>
    <w:rsid w:val="006C3AF9"/>
    <w:rsid w:val="006D73FA"/>
    <w:rsid w:val="006E21E6"/>
    <w:rsid w:val="006E2D8B"/>
    <w:rsid w:val="006E5291"/>
    <w:rsid w:val="006E5E07"/>
    <w:rsid w:val="006E7C77"/>
    <w:rsid w:val="00701EBE"/>
    <w:rsid w:val="007033CB"/>
    <w:rsid w:val="00705714"/>
    <w:rsid w:val="00706916"/>
    <w:rsid w:val="00712B2F"/>
    <w:rsid w:val="00721BB2"/>
    <w:rsid w:val="00731FDC"/>
    <w:rsid w:val="00742943"/>
    <w:rsid w:val="007505DC"/>
    <w:rsid w:val="00751E3B"/>
    <w:rsid w:val="007531FF"/>
    <w:rsid w:val="00762CCD"/>
    <w:rsid w:val="00764DA5"/>
    <w:rsid w:val="0078127F"/>
    <w:rsid w:val="00786523"/>
    <w:rsid w:val="007867BC"/>
    <w:rsid w:val="00787199"/>
    <w:rsid w:val="007A3A4B"/>
    <w:rsid w:val="007A5575"/>
    <w:rsid w:val="007B1C69"/>
    <w:rsid w:val="007B59CD"/>
    <w:rsid w:val="007B605D"/>
    <w:rsid w:val="007C2954"/>
    <w:rsid w:val="007C64A9"/>
    <w:rsid w:val="007D2510"/>
    <w:rsid w:val="007F3246"/>
    <w:rsid w:val="007F7C43"/>
    <w:rsid w:val="00801D0B"/>
    <w:rsid w:val="00807451"/>
    <w:rsid w:val="00821F75"/>
    <w:rsid w:val="00825C62"/>
    <w:rsid w:val="00843DD4"/>
    <w:rsid w:val="00853DF7"/>
    <w:rsid w:val="00856150"/>
    <w:rsid w:val="008644F9"/>
    <w:rsid w:val="00865161"/>
    <w:rsid w:val="00870B36"/>
    <w:rsid w:val="008715D2"/>
    <w:rsid w:val="00872CAB"/>
    <w:rsid w:val="00875FB4"/>
    <w:rsid w:val="0087749F"/>
    <w:rsid w:val="008863CE"/>
    <w:rsid w:val="00890513"/>
    <w:rsid w:val="00892BC5"/>
    <w:rsid w:val="008B3207"/>
    <w:rsid w:val="008C76E4"/>
    <w:rsid w:val="008C7AC5"/>
    <w:rsid w:val="008D31AA"/>
    <w:rsid w:val="008E0590"/>
    <w:rsid w:val="008E744C"/>
    <w:rsid w:val="008F4D07"/>
    <w:rsid w:val="008F4E1B"/>
    <w:rsid w:val="008F6D2C"/>
    <w:rsid w:val="00904A7D"/>
    <w:rsid w:val="00910E70"/>
    <w:rsid w:val="00911ECD"/>
    <w:rsid w:val="00915796"/>
    <w:rsid w:val="00916636"/>
    <w:rsid w:val="00917A26"/>
    <w:rsid w:val="00920962"/>
    <w:rsid w:val="00923F99"/>
    <w:rsid w:val="00926E7A"/>
    <w:rsid w:val="009360DD"/>
    <w:rsid w:val="00947A4A"/>
    <w:rsid w:val="00964DF4"/>
    <w:rsid w:val="00970DDD"/>
    <w:rsid w:val="00971CE6"/>
    <w:rsid w:val="009754B3"/>
    <w:rsid w:val="0098633E"/>
    <w:rsid w:val="00991556"/>
    <w:rsid w:val="009A584D"/>
    <w:rsid w:val="009B4642"/>
    <w:rsid w:val="009B53A6"/>
    <w:rsid w:val="009C7C13"/>
    <w:rsid w:val="009F198B"/>
    <w:rsid w:val="009F5EB5"/>
    <w:rsid w:val="00A072D5"/>
    <w:rsid w:val="00A139B0"/>
    <w:rsid w:val="00A17B2A"/>
    <w:rsid w:val="00A20528"/>
    <w:rsid w:val="00A256FD"/>
    <w:rsid w:val="00A27258"/>
    <w:rsid w:val="00A3042A"/>
    <w:rsid w:val="00A43021"/>
    <w:rsid w:val="00A623FF"/>
    <w:rsid w:val="00A62770"/>
    <w:rsid w:val="00A62D2E"/>
    <w:rsid w:val="00A66C8A"/>
    <w:rsid w:val="00A81D9A"/>
    <w:rsid w:val="00A82275"/>
    <w:rsid w:val="00A84A8B"/>
    <w:rsid w:val="00A87E9D"/>
    <w:rsid w:val="00A92942"/>
    <w:rsid w:val="00A96013"/>
    <w:rsid w:val="00A96D2A"/>
    <w:rsid w:val="00AB3225"/>
    <w:rsid w:val="00AC11BC"/>
    <w:rsid w:val="00AE5FA6"/>
    <w:rsid w:val="00AE6537"/>
    <w:rsid w:val="00AF231D"/>
    <w:rsid w:val="00AF5029"/>
    <w:rsid w:val="00B05D3D"/>
    <w:rsid w:val="00B10EAC"/>
    <w:rsid w:val="00B13A9D"/>
    <w:rsid w:val="00B21790"/>
    <w:rsid w:val="00B23680"/>
    <w:rsid w:val="00B24822"/>
    <w:rsid w:val="00B24C27"/>
    <w:rsid w:val="00B36199"/>
    <w:rsid w:val="00B37FA6"/>
    <w:rsid w:val="00B40B9A"/>
    <w:rsid w:val="00B4135A"/>
    <w:rsid w:val="00B50FC2"/>
    <w:rsid w:val="00B510A6"/>
    <w:rsid w:val="00B51FBB"/>
    <w:rsid w:val="00B54D86"/>
    <w:rsid w:val="00B5571F"/>
    <w:rsid w:val="00B5601E"/>
    <w:rsid w:val="00B621AD"/>
    <w:rsid w:val="00B65145"/>
    <w:rsid w:val="00B65E4C"/>
    <w:rsid w:val="00B677BF"/>
    <w:rsid w:val="00B702B4"/>
    <w:rsid w:val="00B80925"/>
    <w:rsid w:val="00B86670"/>
    <w:rsid w:val="00B90EA7"/>
    <w:rsid w:val="00B96079"/>
    <w:rsid w:val="00BA2349"/>
    <w:rsid w:val="00BA4E74"/>
    <w:rsid w:val="00BB04F7"/>
    <w:rsid w:val="00BB76C7"/>
    <w:rsid w:val="00BC6616"/>
    <w:rsid w:val="00BC6F61"/>
    <w:rsid w:val="00BC77F7"/>
    <w:rsid w:val="00BC7A72"/>
    <w:rsid w:val="00BC7FD3"/>
    <w:rsid w:val="00BE099D"/>
    <w:rsid w:val="00BF2C3E"/>
    <w:rsid w:val="00C15D34"/>
    <w:rsid w:val="00C1611D"/>
    <w:rsid w:val="00C21804"/>
    <w:rsid w:val="00C23159"/>
    <w:rsid w:val="00C36931"/>
    <w:rsid w:val="00C37708"/>
    <w:rsid w:val="00C45AA5"/>
    <w:rsid w:val="00C45DE8"/>
    <w:rsid w:val="00C51424"/>
    <w:rsid w:val="00C51AFE"/>
    <w:rsid w:val="00C61C55"/>
    <w:rsid w:val="00C66AD2"/>
    <w:rsid w:val="00C66B8B"/>
    <w:rsid w:val="00C70AC4"/>
    <w:rsid w:val="00C71907"/>
    <w:rsid w:val="00C8138D"/>
    <w:rsid w:val="00C864DE"/>
    <w:rsid w:val="00C871E8"/>
    <w:rsid w:val="00C878A6"/>
    <w:rsid w:val="00CA163B"/>
    <w:rsid w:val="00CB0A03"/>
    <w:rsid w:val="00CB296B"/>
    <w:rsid w:val="00CB4090"/>
    <w:rsid w:val="00CB6D23"/>
    <w:rsid w:val="00CC3771"/>
    <w:rsid w:val="00CD2470"/>
    <w:rsid w:val="00CE0296"/>
    <w:rsid w:val="00CF5DC1"/>
    <w:rsid w:val="00D008C1"/>
    <w:rsid w:val="00D0292D"/>
    <w:rsid w:val="00D11505"/>
    <w:rsid w:val="00D157D3"/>
    <w:rsid w:val="00D21307"/>
    <w:rsid w:val="00D2723D"/>
    <w:rsid w:val="00D30F88"/>
    <w:rsid w:val="00D31218"/>
    <w:rsid w:val="00D36B09"/>
    <w:rsid w:val="00D43C24"/>
    <w:rsid w:val="00D43EED"/>
    <w:rsid w:val="00D63BAC"/>
    <w:rsid w:val="00D65936"/>
    <w:rsid w:val="00D75DC8"/>
    <w:rsid w:val="00D8002B"/>
    <w:rsid w:val="00D807B2"/>
    <w:rsid w:val="00D85139"/>
    <w:rsid w:val="00DA0AD0"/>
    <w:rsid w:val="00DA2105"/>
    <w:rsid w:val="00DA2991"/>
    <w:rsid w:val="00DA2A01"/>
    <w:rsid w:val="00DB2F47"/>
    <w:rsid w:val="00DB325C"/>
    <w:rsid w:val="00DB3CEA"/>
    <w:rsid w:val="00DB4EA4"/>
    <w:rsid w:val="00DB6CB2"/>
    <w:rsid w:val="00DC282C"/>
    <w:rsid w:val="00DC4952"/>
    <w:rsid w:val="00DC5D2F"/>
    <w:rsid w:val="00DD2A70"/>
    <w:rsid w:val="00DD76E9"/>
    <w:rsid w:val="00DE25DD"/>
    <w:rsid w:val="00DF28C9"/>
    <w:rsid w:val="00E00E28"/>
    <w:rsid w:val="00E02188"/>
    <w:rsid w:val="00E0664A"/>
    <w:rsid w:val="00E10D72"/>
    <w:rsid w:val="00E16741"/>
    <w:rsid w:val="00E17E92"/>
    <w:rsid w:val="00E225A1"/>
    <w:rsid w:val="00E236AD"/>
    <w:rsid w:val="00E2537B"/>
    <w:rsid w:val="00E34BA6"/>
    <w:rsid w:val="00E351B1"/>
    <w:rsid w:val="00E3741E"/>
    <w:rsid w:val="00E67457"/>
    <w:rsid w:val="00E7539B"/>
    <w:rsid w:val="00E75FBF"/>
    <w:rsid w:val="00E77E3F"/>
    <w:rsid w:val="00E94D32"/>
    <w:rsid w:val="00EA1C2F"/>
    <w:rsid w:val="00EA612A"/>
    <w:rsid w:val="00EB45C9"/>
    <w:rsid w:val="00EB7951"/>
    <w:rsid w:val="00ED2257"/>
    <w:rsid w:val="00ED50C4"/>
    <w:rsid w:val="00ED6689"/>
    <w:rsid w:val="00ED7D1F"/>
    <w:rsid w:val="00EE4AFB"/>
    <w:rsid w:val="00EF07FF"/>
    <w:rsid w:val="00EF5348"/>
    <w:rsid w:val="00EF60ED"/>
    <w:rsid w:val="00EF71DF"/>
    <w:rsid w:val="00F03AA0"/>
    <w:rsid w:val="00F07055"/>
    <w:rsid w:val="00F105FA"/>
    <w:rsid w:val="00F132D9"/>
    <w:rsid w:val="00F212CD"/>
    <w:rsid w:val="00F2301C"/>
    <w:rsid w:val="00F2569C"/>
    <w:rsid w:val="00F330A1"/>
    <w:rsid w:val="00F42E72"/>
    <w:rsid w:val="00F531BA"/>
    <w:rsid w:val="00F560B7"/>
    <w:rsid w:val="00F6054A"/>
    <w:rsid w:val="00F63CAB"/>
    <w:rsid w:val="00F67AFE"/>
    <w:rsid w:val="00F72279"/>
    <w:rsid w:val="00F74D3B"/>
    <w:rsid w:val="00F85D5A"/>
    <w:rsid w:val="00FA3538"/>
    <w:rsid w:val="00FA5629"/>
    <w:rsid w:val="00FA6330"/>
    <w:rsid w:val="00FB0E7F"/>
    <w:rsid w:val="00FB6262"/>
    <w:rsid w:val="00FC4D2A"/>
    <w:rsid w:val="00FD0C89"/>
    <w:rsid w:val="00FD198B"/>
    <w:rsid w:val="00FD24A1"/>
    <w:rsid w:val="00FD474B"/>
    <w:rsid w:val="00FD6845"/>
    <w:rsid w:val="00FE1FED"/>
    <w:rsid w:val="00FE2636"/>
    <w:rsid w:val="00FE4F1D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102F"/>
  <w15:docId w15:val="{594468CB-C905-4A87-BBD0-C5A9EEB4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61"/>
    <w:rPr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D13D1"/>
    <w:pPr>
      <w:ind w:left="720" w:firstLine="0"/>
      <w:jc w:val="left"/>
    </w:pPr>
    <w:rPr>
      <w:rFonts w:ascii="Calibri" w:eastAsiaTheme="minorHAns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29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292D"/>
    <w:rPr>
      <w:rFonts w:ascii="Tahoma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6E2D8B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rsid w:val="00A96013"/>
    <w:pPr>
      <w:ind w:firstLine="708"/>
      <w:jc w:val="left"/>
    </w:pPr>
    <w:rPr>
      <w:rFonts w:eastAsia="Times New Roman"/>
      <w:sz w:val="32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A96013"/>
    <w:rPr>
      <w:rFonts w:eastAsia="Times New Roman"/>
      <w:sz w:val="32"/>
      <w:szCs w:val="24"/>
      <w:lang w:eastAsia="hr-HR"/>
    </w:rPr>
  </w:style>
  <w:style w:type="paragraph" w:customStyle="1" w:styleId="Normal1">
    <w:name w:val="Normal1"/>
    <w:rsid w:val="003D3D7A"/>
    <w:pPr>
      <w:ind w:firstLine="0"/>
      <w:jc w:val="left"/>
    </w:pPr>
    <w:rPr>
      <w:rFonts w:eastAsia="Times New Roman"/>
      <w:color w:val="000000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8E0590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E0590"/>
    <w:rPr>
      <w:rFonts w:asciiTheme="minorHAnsi" w:eastAsiaTheme="minorHAnsi" w:hAnsiTheme="minorHAnsi" w:cstheme="minorBid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3BA3"/>
    <w:rPr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63BA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3BA3"/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F8BC-7CA8-4D8C-9465-8BE6F3DD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EŠVG TAJNIŠTVO</cp:lastModifiedBy>
  <cp:revision>4</cp:revision>
  <cp:lastPrinted>2023-05-04T10:24:00Z</cp:lastPrinted>
  <dcterms:created xsi:type="dcterms:W3CDTF">2024-09-16T07:52:00Z</dcterms:created>
  <dcterms:modified xsi:type="dcterms:W3CDTF">2024-09-16T08:39:00Z</dcterms:modified>
</cp:coreProperties>
</file>